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ascii="黑体" w:hAnsi="黑体" w:eastAsia="黑体" w:cs="黑体"/>
          <w:sz w:val="44"/>
          <w:szCs w:val="44"/>
        </w:rPr>
      </w:pPr>
    </w:p>
    <w:p>
      <w:pPr>
        <w:overflowPunct w:val="0"/>
        <w:spacing w:line="600" w:lineRule="exact"/>
        <w:jc w:val="center"/>
        <w:rPr>
          <w:rFonts w:ascii="黑体" w:hAnsi="黑体" w:eastAsia="黑体" w:cs="黑体"/>
          <w:sz w:val="44"/>
          <w:szCs w:val="44"/>
        </w:rPr>
      </w:pPr>
      <w:r>
        <w:rPr>
          <w:rFonts w:hint="eastAsia" w:ascii="黑体" w:hAnsi="黑体" w:eastAsia="黑体" w:cs="黑体"/>
          <w:sz w:val="44"/>
          <w:szCs w:val="44"/>
        </w:rPr>
        <w:t>2022年</w:t>
      </w:r>
      <w:r>
        <w:rPr>
          <w:rFonts w:hint="eastAsia" w:ascii="黑体" w:hAnsi="黑体" w:eastAsia="黑体" w:cs="黑体"/>
          <w:color w:val="000000"/>
          <w:sz w:val="44"/>
          <w:szCs w:val="44"/>
        </w:rPr>
        <w:t>伊川县卫生健康委员会</w:t>
      </w:r>
      <w:r>
        <w:rPr>
          <w:rFonts w:hint="eastAsia" w:ascii="黑体" w:hAnsi="黑体" w:eastAsia="黑体" w:cs="黑体"/>
          <w:sz w:val="44"/>
          <w:szCs w:val="44"/>
        </w:rPr>
        <w:t>（本级）</w:t>
      </w:r>
    </w:p>
    <w:p>
      <w:pPr>
        <w:overflowPunct w:val="0"/>
        <w:spacing w:line="600" w:lineRule="exact"/>
        <w:jc w:val="center"/>
        <w:rPr>
          <w:rFonts w:ascii="黑体" w:hAnsi="黑体" w:eastAsia="黑体" w:cs="黑体"/>
          <w:sz w:val="44"/>
          <w:szCs w:val="44"/>
        </w:rPr>
      </w:pPr>
      <w:r>
        <w:rPr>
          <w:rFonts w:hint="eastAsia" w:ascii="黑体" w:hAnsi="黑体" w:eastAsia="黑体" w:cs="黑体"/>
          <w:sz w:val="44"/>
          <w:szCs w:val="44"/>
        </w:rPr>
        <w:t>预算说明</w:t>
      </w:r>
    </w:p>
    <w:p>
      <w:pPr>
        <w:overflowPunct w:val="0"/>
        <w:adjustRightInd w:val="0"/>
        <w:snapToGrid w:val="0"/>
        <w:spacing w:line="600" w:lineRule="exact"/>
        <w:jc w:val="center"/>
        <w:rPr>
          <w:rFonts w:ascii="Times New Roman" w:hAnsi="Times New Roman"/>
          <w:b/>
          <w:bCs/>
          <w:sz w:val="36"/>
          <w:szCs w:val="36"/>
        </w:rPr>
      </w:pPr>
    </w:p>
    <w:p>
      <w:pPr>
        <w:overflowPunct w:val="0"/>
        <w:adjustRightInd w:val="0"/>
        <w:snapToGrid w:val="0"/>
        <w:spacing w:line="600" w:lineRule="exact"/>
        <w:jc w:val="center"/>
        <w:rPr>
          <w:rFonts w:ascii="Times New Roman" w:hAnsi="Times New Roman" w:eastAsia="黑体"/>
          <w:sz w:val="36"/>
          <w:szCs w:val="36"/>
        </w:rPr>
      </w:pPr>
      <w:r>
        <w:rPr>
          <w:rFonts w:ascii="Times New Roman" w:hAnsi="Times New Roman" w:eastAsia="黑体"/>
          <w:sz w:val="36"/>
          <w:szCs w:val="36"/>
        </w:rPr>
        <w:t>目 录</w:t>
      </w:r>
    </w:p>
    <w:p>
      <w:pPr>
        <w:kinsoku w:val="0"/>
        <w:overflowPunct w:val="0"/>
        <w:adjustRightInd w:val="0"/>
        <w:snapToGrid w:val="0"/>
        <w:spacing w:line="600" w:lineRule="exact"/>
        <w:ind w:firstLine="640" w:firstLineChars="200"/>
        <w:rPr>
          <w:rFonts w:ascii="Times New Roman" w:hAnsi="Times New Roman" w:eastAsia="黑体"/>
          <w:w w:val="99"/>
          <w:sz w:val="32"/>
          <w:szCs w:val="32"/>
        </w:rPr>
      </w:pPr>
      <w:r>
        <w:rPr>
          <w:rFonts w:ascii="Times New Roman" w:hAnsi="Times New Roman" w:eastAsia="黑体"/>
          <w:sz w:val="32"/>
          <w:szCs w:val="32"/>
        </w:rPr>
        <w:t xml:space="preserve">第一部分 </w:t>
      </w:r>
      <w:r>
        <w:rPr>
          <w:rFonts w:hint="eastAsia" w:ascii="Times New Roman" w:hAnsi="Times New Roman" w:eastAsia="黑体"/>
          <w:sz w:val="32"/>
          <w:szCs w:val="32"/>
        </w:rPr>
        <w:t>伊川县卫生健康委员会</w:t>
      </w:r>
      <w:r>
        <w:rPr>
          <w:rFonts w:ascii="Times New Roman" w:hAnsi="Times New Roman" w:eastAsia="黑体"/>
          <w:sz w:val="32"/>
          <w:szCs w:val="32"/>
        </w:rPr>
        <w:t>概况</w:t>
      </w:r>
    </w:p>
    <w:p>
      <w:pPr>
        <w:kinsoku w:val="0"/>
        <w:overflowPunct w:val="0"/>
        <w:adjustRightInd w:val="0"/>
        <w:snapToGrid w:val="0"/>
        <w:spacing w:line="600" w:lineRule="exact"/>
        <w:ind w:right="24" w:firstLine="960" w:firstLineChars="300"/>
        <w:rPr>
          <w:rFonts w:ascii="Times New Roman" w:hAnsi="Times New Roman" w:eastAsia="仿宋_GB2312"/>
          <w:sz w:val="32"/>
          <w:szCs w:val="32"/>
        </w:rPr>
      </w:pPr>
      <w:r>
        <w:rPr>
          <w:rFonts w:ascii="Times New Roman" w:hAnsi="Times New Roman" w:eastAsia="仿宋_GB2312"/>
          <w:sz w:val="32"/>
          <w:szCs w:val="32"/>
        </w:rPr>
        <w:t>一、主要职责</w:t>
      </w:r>
    </w:p>
    <w:p>
      <w:pPr>
        <w:kinsoku w:val="0"/>
        <w:overflowPunct w:val="0"/>
        <w:adjustRightInd w:val="0"/>
        <w:snapToGrid w:val="0"/>
        <w:spacing w:line="600" w:lineRule="exact"/>
        <w:ind w:right="112" w:firstLine="960" w:firstLineChars="3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单位</w:t>
      </w:r>
      <w:r>
        <w:rPr>
          <w:rFonts w:ascii="Times New Roman" w:hAnsi="Times New Roman" w:eastAsia="仿宋_GB2312"/>
          <w:sz w:val="32"/>
          <w:szCs w:val="32"/>
        </w:rPr>
        <w:t>所属预算单位构成情况</w:t>
      </w:r>
    </w:p>
    <w:p>
      <w:pPr>
        <w:kinsoku w:val="0"/>
        <w:overflowPunct w:val="0"/>
        <w:adjustRightInd w:val="0"/>
        <w:snapToGrid w:val="0"/>
        <w:spacing w:line="600" w:lineRule="exact"/>
        <w:ind w:right="521" w:firstLine="640" w:firstLineChars="200"/>
        <w:rPr>
          <w:rFonts w:ascii="Times New Roman" w:hAnsi="Times New Roman" w:eastAsia="黑体"/>
          <w:w w:val="99"/>
          <w:sz w:val="32"/>
          <w:szCs w:val="32"/>
        </w:rPr>
      </w:pPr>
      <w:r>
        <w:rPr>
          <w:rFonts w:ascii="Times New Roman" w:hAnsi="Times New Roman" w:eastAsia="黑体"/>
          <w:sz w:val="32"/>
          <w:szCs w:val="32"/>
        </w:rPr>
        <w:t>第二部分 2022年</w:t>
      </w:r>
      <w:r>
        <w:rPr>
          <w:rFonts w:hint="eastAsia" w:ascii="Times New Roman" w:hAnsi="Times New Roman" w:eastAsia="黑体"/>
          <w:sz w:val="32"/>
          <w:szCs w:val="32"/>
        </w:rPr>
        <w:t>伊川县卫生健康委员预算</w:t>
      </w:r>
      <w:r>
        <w:rPr>
          <w:rFonts w:ascii="Times New Roman" w:hAnsi="Times New Roman" w:eastAsia="黑体"/>
          <w:sz w:val="32"/>
          <w:szCs w:val="32"/>
        </w:rPr>
        <w:t>情况说明</w:t>
      </w:r>
    </w:p>
    <w:p>
      <w:pPr>
        <w:kinsoku w:val="0"/>
        <w:overflowPunct w:val="0"/>
        <w:adjustRightInd w:val="0"/>
        <w:snapToGrid w:val="0"/>
        <w:spacing w:line="600" w:lineRule="exact"/>
        <w:ind w:right="521" w:firstLine="640" w:firstLineChars="200"/>
        <w:rPr>
          <w:rFonts w:ascii="Times New Roman" w:hAnsi="Times New Roman" w:eastAsia="黑体"/>
          <w:sz w:val="32"/>
          <w:szCs w:val="32"/>
        </w:rPr>
      </w:pPr>
      <w:r>
        <w:rPr>
          <w:rFonts w:ascii="Times New Roman" w:hAnsi="Times New Roman" w:eastAsia="黑体"/>
          <w:sz w:val="32"/>
          <w:szCs w:val="32"/>
        </w:rPr>
        <w:t>第三部分</w:t>
      </w:r>
      <w:r>
        <w:rPr>
          <w:rFonts w:hint="eastAsia" w:ascii="Times New Roman" w:hAnsi="Times New Roman" w:eastAsia="黑体"/>
          <w:sz w:val="32"/>
          <w:szCs w:val="32"/>
          <w:lang w:eastAsia="zh-CN"/>
        </w:rPr>
        <w:t xml:space="preserve"> </w:t>
      </w:r>
      <w:r>
        <w:rPr>
          <w:rFonts w:ascii="Times New Roman" w:hAnsi="Times New Roman" w:eastAsia="黑体"/>
          <w:spacing w:val="-32"/>
          <w:sz w:val="32"/>
          <w:szCs w:val="32"/>
        </w:rPr>
        <w:t xml:space="preserve"> </w:t>
      </w:r>
      <w:r>
        <w:rPr>
          <w:rFonts w:ascii="Times New Roman" w:hAnsi="Times New Roman" w:eastAsia="黑体"/>
          <w:sz w:val="32"/>
          <w:szCs w:val="32"/>
        </w:rPr>
        <w:t>名词解释</w:t>
      </w:r>
    </w:p>
    <w:p>
      <w:pPr>
        <w:kinsoku w:val="0"/>
        <w:overflowPunct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附件：2022年</w:t>
      </w:r>
      <w:r>
        <w:rPr>
          <w:rFonts w:hint="eastAsia" w:ascii="Times New Roman" w:hAnsi="Times New Roman" w:eastAsia="黑体"/>
          <w:sz w:val="32"/>
          <w:szCs w:val="32"/>
        </w:rPr>
        <w:t>伊川县卫生健康委员会预算</w:t>
      </w:r>
      <w:r>
        <w:rPr>
          <w:rFonts w:ascii="Times New Roman" w:hAnsi="Times New Roman" w:eastAsia="黑体"/>
          <w:sz w:val="32"/>
          <w:szCs w:val="32"/>
        </w:rPr>
        <w:t>表</w:t>
      </w:r>
    </w:p>
    <w:p>
      <w:pPr>
        <w:kinsoku w:val="0"/>
        <w:overflowPunct w:val="0"/>
        <w:adjustRightInd w:val="0"/>
        <w:snapToGrid w:val="0"/>
        <w:spacing w:line="600" w:lineRule="exact"/>
        <w:ind w:right="51" w:firstLine="960" w:firstLineChars="3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单位</w:t>
      </w:r>
      <w:r>
        <w:rPr>
          <w:rFonts w:ascii="Times New Roman" w:hAnsi="Times New Roman" w:eastAsia="仿宋_GB2312"/>
          <w:sz w:val="32"/>
          <w:szCs w:val="32"/>
        </w:rPr>
        <w:t>收支预算表</w:t>
      </w:r>
    </w:p>
    <w:p>
      <w:pPr>
        <w:kinsoku w:val="0"/>
        <w:overflowPunct w:val="0"/>
        <w:adjustRightInd w:val="0"/>
        <w:snapToGrid w:val="0"/>
        <w:spacing w:line="600" w:lineRule="exact"/>
        <w:ind w:right="51" w:firstLine="960" w:firstLineChars="3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单位</w:t>
      </w:r>
      <w:r>
        <w:rPr>
          <w:rFonts w:ascii="Times New Roman" w:hAnsi="Times New Roman" w:eastAsia="仿宋_GB2312"/>
          <w:sz w:val="32"/>
          <w:szCs w:val="32"/>
        </w:rPr>
        <w:t>收入预算表</w:t>
      </w:r>
    </w:p>
    <w:p>
      <w:pPr>
        <w:kinsoku w:val="0"/>
        <w:overflowPunct w:val="0"/>
        <w:adjustRightInd w:val="0"/>
        <w:snapToGrid w:val="0"/>
        <w:spacing w:line="600" w:lineRule="exact"/>
        <w:ind w:right="51" w:firstLine="960" w:firstLineChars="3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单位</w:t>
      </w:r>
      <w:r>
        <w:rPr>
          <w:rFonts w:ascii="Times New Roman" w:hAnsi="Times New Roman" w:eastAsia="仿宋_GB2312"/>
          <w:sz w:val="32"/>
          <w:szCs w:val="32"/>
        </w:rPr>
        <w:t>支出预算表</w:t>
      </w:r>
    </w:p>
    <w:p>
      <w:pPr>
        <w:kinsoku w:val="0"/>
        <w:overflowPunct w:val="0"/>
        <w:adjustRightInd w:val="0"/>
        <w:snapToGrid w:val="0"/>
        <w:spacing w:line="600" w:lineRule="exact"/>
        <w:ind w:right="51" w:firstLine="960" w:firstLineChars="300"/>
        <w:rPr>
          <w:rFonts w:ascii="Times New Roman" w:hAnsi="Times New Roman" w:eastAsia="仿宋_GB2312"/>
          <w:sz w:val="32"/>
          <w:szCs w:val="32"/>
        </w:rPr>
      </w:pPr>
      <w:r>
        <w:rPr>
          <w:rFonts w:ascii="Times New Roman" w:hAnsi="Times New Roman" w:eastAsia="仿宋_GB2312"/>
          <w:sz w:val="32"/>
          <w:szCs w:val="32"/>
        </w:rPr>
        <w:t>四、财政拨款收支预算表</w:t>
      </w:r>
    </w:p>
    <w:p>
      <w:pPr>
        <w:kinsoku w:val="0"/>
        <w:overflowPunct w:val="0"/>
        <w:adjustRightInd w:val="0"/>
        <w:snapToGrid w:val="0"/>
        <w:spacing w:line="600" w:lineRule="exact"/>
        <w:ind w:right="51" w:firstLine="960" w:firstLineChars="300"/>
        <w:rPr>
          <w:rFonts w:ascii="Times New Roman" w:hAnsi="Times New Roman" w:eastAsia="仿宋_GB2312"/>
          <w:sz w:val="32"/>
          <w:szCs w:val="32"/>
        </w:rPr>
      </w:pPr>
      <w:r>
        <w:rPr>
          <w:rFonts w:ascii="Times New Roman" w:hAnsi="Times New Roman" w:eastAsia="仿宋_GB2312"/>
          <w:sz w:val="32"/>
          <w:szCs w:val="32"/>
        </w:rPr>
        <w:t>五、一般公共预算支出预算表</w:t>
      </w:r>
    </w:p>
    <w:p>
      <w:pPr>
        <w:kinsoku w:val="0"/>
        <w:overflowPunct w:val="0"/>
        <w:adjustRightInd w:val="0"/>
        <w:snapToGrid w:val="0"/>
        <w:spacing w:line="600" w:lineRule="exact"/>
        <w:ind w:right="51" w:firstLine="960" w:firstLineChars="300"/>
        <w:rPr>
          <w:rFonts w:ascii="Times New Roman" w:hAnsi="Times New Roman" w:eastAsia="仿宋_GB2312"/>
          <w:sz w:val="32"/>
          <w:szCs w:val="32"/>
        </w:rPr>
      </w:pPr>
      <w:r>
        <w:rPr>
          <w:rFonts w:ascii="Times New Roman" w:hAnsi="Times New Roman" w:eastAsia="仿宋_GB2312"/>
          <w:sz w:val="32"/>
          <w:szCs w:val="32"/>
        </w:rPr>
        <w:t>六、一般公共预算基本支出预算表</w:t>
      </w:r>
    </w:p>
    <w:p>
      <w:pPr>
        <w:kinsoku w:val="0"/>
        <w:overflowPunct w:val="0"/>
        <w:adjustRightInd w:val="0"/>
        <w:snapToGrid w:val="0"/>
        <w:spacing w:line="600" w:lineRule="exact"/>
        <w:ind w:right="51" w:firstLine="960" w:firstLineChars="300"/>
        <w:rPr>
          <w:rFonts w:ascii="Times New Roman" w:hAnsi="Times New Roman" w:eastAsia="仿宋_GB2312"/>
          <w:sz w:val="32"/>
          <w:szCs w:val="32"/>
        </w:rPr>
      </w:pPr>
      <w:r>
        <w:rPr>
          <w:rFonts w:ascii="Times New Roman" w:hAnsi="Times New Roman" w:eastAsia="仿宋_GB2312"/>
          <w:sz w:val="32"/>
          <w:szCs w:val="32"/>
        </w:rPr>
        <w:t>七、支出经济分类汇总表</w:t>
      </w:r>
    </w:p>
    <w:p>
      <w:pPr>
        <w:kinsoku w:val="0"/>
        <w:overflowPunct w:val="0"/>
        <w:adjustRightInd w:val="0"/>
        <w:snapToGrid w:val="0"/>
        <w:spacing w:line="600" w:lineRule="exact"/>
        <w:ind w:right="51" w:firstLine="960" w:firstLineChars="300"/>
        <w:rPr>
          <w:rFonts w:ascii="Times New Roman" w:hAnsi="Times New Roman" w:eastAsia="仿宋_GB2312"/>
          <w:sz w:val="32"/>
          <w:szCs w:val="32"/>
        </w:rPr>
      </w:pPr>
      <w:r>
        <w:rPr>
          <w:rFonts w:ascii="Times New Roman" w:hAnsi="Times New Roman" w:eastAsia="仿宋_GB2312"/>
          <w:sz w:val="32"/>
          <w:szCs w:val="32"/>
        </w:rPr>
        <w:t>八、一般公共预算“三公”经费预算表</w:t>
      </w:r>
    </w:p>
    <w:p>
      <w:pPr>
        <w:kinsoku w:val="0"/>
        <w:overflowPunct w:val="0"/>
        <w:adjustRightInd w:val="0"/>
        <w:snapToGrid w:val="0"/>
        <w:spacing w:line="600" w:lineRule="exact"/>
        <w:ind w:right="51" w:firstLine="960" w:firstLineChars="300"/>
        <w:rPr>
          <w:rFonts w:ascii="Times New Roman" w:hAnsi="Times New Roman" w:eastAsia="仿宋_GB2312"/>
          <w:sz w:val="32"/>
          <w:szCs w:val="32"/>
        </w:rPr>
      </w:pPr>
      <w:r>
        <w:rPr>
          <w:rFonts w:ascii="Times New Roman" w:hAnsi="Times New Roman" w:eastAsia="仿宋_GB2312"/>
          <w:sz w:val="32"/>
          <w:szCs w:val="32"/>
        </w:rPr>
        <w:t>九、政府性基金预算支出预算表</w:t>
      </w:r>
    </w:p>
    <w:p>
      <w:pPr>
        <w:kinsoku w:val="0"/>
        <w:overflowPunct w:val="0"/>
        <w:adjustRightInd w:val="0"/>
        <w:snapToGrid w:val="0"/>
        <w:spacing w:line="600" w:lineRule="exact"/>
        <w:ind w:right="51" w:firstLine="960" w:firstLineChars="300"/>
        <w:rPr>
          <w:rFonts w:ascii="Times New Roman" w:hAnsi="Times New Roman" w:eastAsia="仿宋_GB2312"/>
          <w:sz w:val="32"/>
          <w:szCs w:val="32"/>
        </w:rPr>
      </w:pPr>
      <w:r>
        <w:rPr>
          <w:rFonts w:ascii="Times New Roman" w:hAnsi="Times New Roman" w:eastAsia="仿宋_GB2312"/>
          <w:sz w:val="32"/>
          <w:szCs w:val="32"/>
        </w:rPr>
        <w:t>十、国有资本经营预算支出预算表</w:t>
      </w:r>
    </w:p>
    <w:p>
      <w:pPr>
        <w:kinsoku w:val="0"/>
        <w:overflowPunct w:val="0"/>
        <w:adjustRightInd w:val="0"/>
        <w:snapToGrid w:val="0"/>
        <w:spacing w:line="600" w:lineRule="exact"/>
        <w:ind w:right="51" w:firstLine="960" w:firstLineChars="300"/>
        <w:rPr>
          <w:rFonts w:ascii="Times New Roman" w:hAnsi="Times New Roman" w:eastAsia="仿宋_GB2312"/>
          <w:sz w:val="32"/>
          <w:szCs w:val="32"/>
        </w:rPr>
      </w:pPr>
      <w:r>
        <w:rPr>
          <w:rFonts w:ascii="Times New Roman" w:hAnsi="Times New Roman" w:eastAsia="仿宋_GB2312"/>
          <w:sz w:val="32"/>
          <w:szCs w:val="32"/>
        </w:rPr>
        <w:t>十一、项目支出预算表</w:t>
      </w:r>
    </w:p>
    <w:p>
      <w:pPr>
        <w:kinsoku w:val="0"/>
        <w:overflowPunct w:val="0"/>
        <w:adjustRightInd w:val="0"/>
        <w:snapToGrid w:val="0"/>
        <w:spacing w:line="600" w:lineRule="exact"/>
        <w:ind w:right="51" w:firstLine="960" w:firstLineChars="300"/>
        <w:rPr>
          <w:rFonts w:ascii="Times New Roman" w:hAnsi="Times New Roman" w:eastAsia="仿宋_GB2312"/>
          <w:sz w:val="32"/>
          <w:szCs w:val="32"/>
        </w:rPr>
      </w:pPr>
      <w:r>
        <w:rPr>
          <w:rFonts w:ascii="Times New Roman" w:hAnsi="Times New Roman" w:eastAsia="仿宋_GB2312"/>
          <w:sz w:val="32"/>
          <w:szCs w:val="32"/>
        </w:rPr>
        <w:t>十</w:t>
      </w: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单位</w:t>
      </w:r>
      <w:r>
        <w:rPr>
          <w:rFonts w:ascii="Times New Roman" w:hAnsi="Times New Roman" w:eastAsia="仿宋_GB2312"/>
          <w:sz w:val="32"/>
          <w:szCs w:val="32"/>
        </w:rPr>
        <w:t>预算项目绩效目标表</w:t>
      </w: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both"/>
        <w:rPr>
          <w:rFonts w:hint="eastAsia" w:ascii="Times New Roman" w:hAnsi="Times New Roman" w:eastAsia="黑体"/>
          <w:sz w:val="36"/>
          <w:szCs w:val="36"/>
          <w:lang w:eastAsia="zh-CN"/>
        </w:rPr>
      </w:pPr>
    </w:p>
    <w:p>
      <w:pPr>
        <w:overflowPunct w:val="0"/>
        <w:adjustRightInd w:val="0"/>
        <w:snapToGrid w:val="0"/>
        <w:spacing w:line="600" w:lineRule="exact"/>
        <w:jc w:val="center"/>
        <w:rPr>
          <w:rFonts w:ascii="Times New Roman" w:hAnsi="Times New Roman" w:eastAsia="黑体"/>
          <w:sz w:val="44"/>
          <w:szCs w:val="44"/>
        </w:rPr>
      </w:pPr>
      <w:r>
        <w:rPr>
          <w:rFonts w:ascii="Times New Roman" w:hAnsi="Times New Roman" w:eastAsia="黑体"/>
          <w:sz w:val="36"/>
          <w:szCs w:val="36"/>
        </w:rPr>
        <w:t>第一部分</w:t>
      </w:r>
    </w:p>
    <w:p>
      <w:pPr>
        <w:overflowPunct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伊川县卫生健康委员会概况</w:t>
      </w:r>
    </w:p>
    <w:p>
      <w:pPr>
        <w:overflowPunct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rPr>
        <w:t>伊川县卫生健康委员会</w:t>
      </w:r>
      <w:r>
        <w:rPr>
          <w:rFonts w:ascii="Times New Roman" w:hAnsi="Times New Roman" w:eastAsia="黑体"/>
          <w:sz w:val="32"/>
          <w:szCs w:val="32"/>
        </w:rPr>
        <w:t>主要职责</w:t>
      </w:r>
    </w:p>
    <w:p>
      <w:pPr>
        <w:numPr>
          <w:ilvl w:val="0"/>
          <w:numId w:val="0"/>
        </w:numPr>
        <w:spacing w:line="560" w:lineRule="exact"/>
        <w:ind w:left="24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rPr>
        <w:t>贯彻执行党和国家国民健康、卫生健康事业发展法律法规、政策、规章和方针、政策；负责拟定全县卫生健康、中医药事业发展的地方性法规规章草案、政策规划、制定卫生和健康标准并组织实施。负责协调推进全县医疗卫生健康保障工作，统筹规划全县卫生健康资源配置，指导全县区域卫生健康规划编制和实施。拟订推进全县卫生健康基本公共服务均等化、普惠化、便捷化和公共资源向基层延伸等政策措施并组织实施。</w:t>
      </w:r>
    </w:p>
    <w:p>
      <w:pPr>
        <w:numPr>
          <w:ilvl w:val="0"/>
          <w:numId w:val="0"/>
        </w:numPr>
        <w:spacing w:line="560" w:lineRule="exact"/>
        <w:ind w:left="24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sz w:val="32"/>
          <w:szCs w:val="32"/>
        </w:rPr>
        <w:t>协调推进深化医药卫生体制改革，研究提出全县深化医药卫生体制改革重大政策、措施的建议。组织深化公立医院综合改革，推进管办分离，健全现代医疗管理制度，组织实施国家及省市推动卫生健康公共服务提供主体多元化、提供方式多样化的政策措施，提出医疗服务和药品价格政策的建议。</w:t>
      </w:r>
    </w:p>
    <w:p>
      <w:pPr>
        <w:numPr>
          <w:ilvl w:val="0"/>
          <w:numId w:val="0"/>
        </w:numPr>
        <w:spacing w:line="560" w:lineRule="exact"/>
        <w:ind w:left="24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sz w:val="32"/>
          <w:szCs w:val="32"/>
        </w:rPr>
        <w:t>拟订并组织落实全县疾病预防控制规划、免疫规划以及严重危害人民健康公共卫生问题的干预措施。负责卫生应急工作，组织指导突发公共卫生事件的预防控制和各类突发公共事件的医疗卫生救援。根据授权发布法定报告传染病疫情信息、突发公共卫生事件应急处置信息。</w:t>
      </w:r>
    </w:p>
    <w:p>
      <w:pPr>
        <w:numPr>
          <w:ilvl w:val="0"/>
          <w:numId w:val="0"/>
        </w:numPr>
        <w:spacing w:line="560" w:lineRule="exact"/>
        <w:ind w:left="24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4.</w:t>
      </w:r>
      <w:r>
        <w:rPr>
          <w:rFonts w:hint="eastAsia" w:ascii="仿宋_GB2312" w:hAnsi="仿宋_GB2312" w:eastAsia="仿宋_GB2312" w:cs="仿宋_GB2312"/>
          <w:sz w:val="32"/>
          <w:szCs w:val="32"/>
        </w:rPr>
        <w:t>拟订并协调落实应对人口老龄化政策措施，负责推进老年健康服务体系建设和医养结合工作。</w:t>
      </w:r>
    </w:p>
    <w:p>
      <w:pPr>
        <w:numPr>
          <w:ilvl w:val="0"/>
          <w:numId w:val="0"/>
        </w:numPr>
        <w:spacing w:line="560" w:lineRule="exact"/>
        <w:ind w:left="24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5.</w:t>
      </w:r>
      <w:r>
        <w:rPr>
          <w:rFonts w:hint="eastAsia" w:ascii="仿宋_GB2312" w:hAnsi="仿宋_GB2312" w:eastAsia="仿宋_GB2312" w:cs="仿宋_GB2312"/>
          <w:sz w:val="32"/>
          <w:szCs w:val="32"/>
        </w:rPr>
        <w:t>贯彻落实国家药物政策和国家基本药物制度，开展药品使用监测、临床综合评价和短缺药品预警。组织开展食品安全风险监测评估。</w:t>
      </w:r>
    </w:p>
    <w:p>
      <w:pPr>
        <w:numPr>
          <w:ilvl w:val="0"/>
          <w:numId w:val="0"/>
        </w:numPr>
        <w:spacing w:line="560" w:lineRule="exact"/>
        <w:ind w:left="24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6.</w:t>
      </w:r>
      <w:r>
        <w:rPr>
          <w:rFonts w:hint="eastAsia" w:ascii="仿宋_GB2312" w:hAnsi="仿宋_GB2312" w:eastAsia="仿宋_GB2312" w:cs="仿宋_GB2312"/>
          <w:sz w:val="32"/>
          <w:szCs w:val="32"/>
        </w:rPr>
        <w:t>负责职责范围内的职业卫生、放射卫生、环境卫生、学校卫生、公共场所卫生、饮用水卫生等公共卫生的监督管理，负责传染病防治监督，健全卫生健康综合监督体系。</w:t>
      </w:r>
    </w:p>
    <w:p>
      <w:pPr>
        <w:numPr>
          <w:ilvl w:val="0"/>
          <w:numId w:val="0"/>
        </w:numPr>
        <w:spacing w:line="560" w:lineRule="exact"/>
        <w:ind w:left="24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7.</w:t>
      </w:r>
      <w:r>
        <w:rPr>
          <w:rFonts w:hint="eastAsia" w:ascii="仿宋_GB2312" w:hAnsi="仿宋_GB2312" w:eastAsia="仿宋_GB2312" w:cs="仿宋_GB2312"/>
          <w:sz w:val="32"/>
          <w:szCs w:val="32"/>
        </w:rPr>
        <w:t>拟定全县医疗机构、医疗服务行业、采供血机构管理办法并监督实施，建立医疗服务评价和监督管理体系。会同有关部门贯彻执行国家、省、市卫生健康专业技术人员资格标准。拟订医疗服务规范、标准和卫生健康专业技术人员执业规则、服务规范并组织实施。</w:t>
      </w:r>
    </w:p>
    <w:p>
      <w:pPr>
        <w:numPr>
          <w:ilvl w:val="0"/>
          <w:numId w:val="0"/>
        </w:numPr>
        <w:spacing w:line="560" w:lineRule="exact"/>
        <w:ind w:left="24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8.</w:t>
      </w:r>
      <w:r>
        <w:rPr>
          <w:rFonts w:hint="eastAsia" w:ascii="仿宋_GB2312" w:hAnsi="仿宋_GB2312" w:eastAsia="仿宋_GB2312" w:cs="仿宋_GB2312"/>
          <w:sz w:val="32"/>
          <w:szCs w:val="32"/>
        </w:rPr>
        <w:t>负责计划生育管理和服务工作，开展人口监测预警，研究提出人口与家庭发展相关政策建议，落实计划生育政策。</w:t>
      </w:r>
    </w:p>
    <w:p>
      <w:pPr>
        <w:numPr>
          <w:ilvl w:val="0"/>
          <w:numId w:val="0"/>
        </w:numPr>
        <w:spacing w:line="560" w:lineRule="exact"/>
        <w:ind w:left="24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9.</w:t>
      </w:r>
      <w:r>
        <w:rPr>
          <w:rFonts w:hint="eastAsia" w:ascii="仿宋_GB2312" w:hAnsi="仿宋_GB2312" w:eastAsia="仿宋_GB2312" w:cs="仿宋_GB2312"/>
          <w:sz w:val="32"/>
          <w:szCs w:val="32"/>
        </w:rPr>
        <w:t>指导基层医疗卫生、妇幼健康服务体系建设，加强全科医生队伍建设。推进卫生健康科技创新发展。</w:t>
      </w:r>
    </w:p>
    <w:p>
      <w:pPr>
        <w:numPr>
          <w:ilvl w:val="0"/>
          <w:numId w:val="0"/>
        </w:numPr>
        <w:spacing w:line="560" w:lineRule="exact"/>
        <w:ind w:left="24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10.</w:t>
      </w:r>
      <w:r>
        <w:rPr>
          <w:rFonts w:hint="eastAsia" w:ascii="仿宋_GB2312" w:hAnsi="仿宋_GB2312" w:eastAsia="仿宋_GB2312" w:cs="仿宋_GB2312"/>
          <w:sz w:val="32"/>
          <w:szCs w:val="32"/>
        </w:rPr>
        <w:t>负责县保健对象的医疗保健工作，负责重要会议与重大活动的医疗卫生保障工作。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负责中医管理工作，拟订全县中医药事业中长期发展规划。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承担县爱国卫生运动委员会、县艾滋病防治工作委员会、县中医药工作领导小组、县老龄工作委员会、县人口和计划生育领导小组日常工作，指导县计划生育协会的业务工作。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完成县委、县政府交办的其他任务。</w:t>
      </w:r>
    </w:p>
    <w:p>
      <w:pPr>
        <w:overflowPunct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伊川县卫生健康委员会</w:t>
      </w:r>
      <w:r>
        <w:rPr>
          <w:rFonts w:ascii="Times New Roman" w:hAnsi="Times New Roman" w:eastAsia="黑体"/>
          <w:sz w:val="32"/>
          <w:szCs w:val="32"/>
        </w:rPr>
        <w:t>预算单位构成情况</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pacing w:val="-1"/>
          <w:sz w:val="32"/>
          <w:szCs w:val="32"/>
        </w:rPr>
      </w:pPr>
      <w:r>
        <w:rPr>
          <w:rFonts w:hint="eastAsia" w:ascii="Times New Roman" w:hAnsi="Times New Roman" w:eastAsia="仿宋_GB2312"/>
          <w:sz w:val="32"/>
          <w:szCs w:val="32"/>
        </w:rPr>
        <w:t>本预算为县卫生健康委员会本级预算，</w:t>
      </w:r>
      <w:r>
        <w:rPr>
          <w:rFonts w:hint="eastAsia" w:ascii="Times New Roman" w:hAnsi="Times New Roman" w:eastAsia="仿宋_GB2312"/>
          <w:spacing w:val="2"/>
          <w:sz w:val="32"/>
          <w:szCs w:val="32"/>
        </w:rPr>
        <w:t>包括单位：</w:t>
      </w:r>
      <w:r>
        <w:rPr>
          <w:rFonts w:hint="eastAsia" w:ascii="仿宋_GB2312" w:hAnsi="仿宋_GB2312" w:eastAsia="仿宋_GB2312" w:cs="仿宋_GB2312"/>
          <w:sz w:val="32"/>
          <w:szCs w:val="32"/>
        </w:rPr>
        <w:t>办公室（挂财务、人武部、安全环保办牌子）、人事股、规划与信息股、疾病预防控制股（卫生应急办公室）、医政中医股（医改办、行业作风建设办公室）、基层卫生健康股、药物政策与基本药物制度股、妇幼健康股、人口监测与家庭发展股、政策法规股（行政审批办公室）、综合监督股、宣传股、老龄健康股、信访股、爱国卫生运动委员会办公室共15个职能股（室）</w:t>
      </w:r>
      <w:r>
        <w:rPr>
          <w:rFonts w:ascii="Times New Roman" w:hAnsi="Times New Roman" w:eastAsia="仿宋_GB2312"/>
          <w:spacing w:val="-1"/>
          <w:sz w:val="32"/>
          <w:szCs w:val="32"/>
        </w:rPr>
        <w:t>的预算。</w:t>
      </w:r>
    </w:p>
    <w:p>
      <w:pPr>
        <w:kinsoku w:val="0"/>
        <w:overflowPunct w:val="0"/>
        <w:autoSpaceDE w:val="0"/>
        <w:autoSpaceDN w:val="0"/>
        <w:adjustRightInd w:val="0"/>
        <w:snapToGrid w:val="0"/>
        <w:spacing w:line="600" w:lineRule="exact"/>
        <w:ind w:right="118" w:firstLine="636" w:firstLineChars="200"/>
        <w:rPr>
          <w:rFonts w:ascii="Times New Roman" w:hAnsi="Times New Roman" w:eastAsia="仿宋_GB2312"/>
          <w:spacing w:val="-1"/>
          <w:sz w:val="32"/>
          <w:szCs w:val="32"/>
        </w:rPr>
      </w:pPr>
    </w:p>
    <w:p>
      <w:pPr>
        <w:overflowPunct w:val="0"/>
        <w:adjustRightInd w:val="0"/>
        <w:snapToGrid w:val="0"/>
        <w:spacing w:line="600" w:lineRule="exact"/>
        <w:jc w:val="both"/>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hint="eastAsia" w:ascii="黑体" w:hAnsi="黑体" w:eastAsia="黑体" w:cs="黑体"/>
          <w:sz w:val="36"/>
          <w:szCs w:val="36"/>
        </w:rPr>
      </w:pPr>
    </w:p>
    <w:p>
      <w:pPr>
        <w:overflowPunct w:val="0"/>
        <w:adjustRightInd w:val="0"/>
        <w:snapToGrid w:val="0"/>
        <w:spacing w:line="600" w:lineRule="exact"/>
        <w:jc w:val="center"/>
        <w:rPr>
          <w:rFonts w:ascii="黑体" w:hAnsi="黑体" w:eastAsia="黑体" w:cs="黑体"/>
          <w:sz w:val="36"/>
          <w:szCs w:val="36"/>
        </w:rPr>
      </w:pPr>
      <w:r>
        <w:rPr>
          <w:rFonts w:hint="eastAsia" w:ascii="黑体" w:hAnsi="黑体" w:eastAsia="黑体" w:cs="黑体"/>
          <w:sz w:val="36"/>
          <w:szCs w:val="36"/>
        </w:rPr>
        <w:t>第二部分</w:t>
      </w:r>
    </w:p>
    <w:p>
      <w:pPr>
        <w:overflowPunct w:val="0"/>
        <w:adjustRightInd w:val="0"/>
        <w:snapToGrid w:val="0"/>
        <w:spacing w:line="600" w:lineRule="exact"/>
        <w:jc w:val="center"/>
        <w:rPr>
          <w:rFonts w:ascii="Times New Roman" w:hAnsi="Times New Roman"/>
          <w:b/>
          <w:bCs/>
          <w:sz w:val="32"/>
          <w:szCs w:val="32"/>
        </w:rPr>
      </w:pPr>
      <w:r>
        <w:rPr>
          <w:rFonts w:hint="eastAsia" w:ascii="黑体" w:hAnsi="黑体" w:eastAsia="黑体" w:cs="黑体"/>
          <w:sz w:val="32"/>
          <w:szCs w:val="32"/>
        </w:rPr>
        <w:t>2022年伊川县卫生健康委员会预算情况说明</w:t>
      </w:r>
    </w:p>
    <w:p>
      <w:pPr>
        <w:overflowPunct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一、收入支出预算总体情况说明</w:t>
      </w:r>
    </w:p>
    <w:p>
      <w:pPr>
        <w:overflowPunct w:val="0"/>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伊川县卫生健康委员会</w:t>
      </w:r>
      <w:r>
        <w:rPr>
          <w:rFonts w:ascii="Times New Roman" w:hAnsi="Times New Roman" w:eastAsia="仿宋_GB2312"/>
          <w:sz w:val="32"/>
          <w:szCs w:val="32"/>
        </w:rPr>
        <w:t>2022年收入总计</w:t>
      </w:r>
      <w:r>
        <w:rPr>
          <w:rFonts w:hint="eastAsia" w:ascii="Times New Roman" w:hAnsi="Times New Roman" w:eastAsia="仿宋_GB2312"/>
          <w:sz w:val="32"/>
          <w:szCs w:val="32"/>
          <w:lang w:eastAsia="zh-CN"/>
        </w:rPr>
        <w:t>18061.40</w:t>
      </w:r>
      <w:r>
        <w:rPr>
          <w:rFonts w:ascii="Times New Roman" w:hAnsi="Times New Roman" w:eastAsia="仿宋_GB2312"/>
          <w:sz w:val="32"/>
          <w:szCs w:val="32"/>
        </w:rPr>
        <w:t>万元，支出总计</w:t>
      </w:r>
      <w:r>
        <w:rPr>
          <w:rFonts w:hint="eastAsia" w:ascii="Times New Roman" w:hAnsi="Times New Roman" w:eastAsia="仿宋_GB2312"/>
          <w:sz w:val="32"/>
          <w:szCs w:val="32"/>
        </w:rPr>
        <w:t>18061.40</w:t>
      </w:r>
      <w:r>
        <w:rPr>
          <w:rFonts w:ascii="Times New Roman" w:hAnsi="Times New Roman" w:eastAsia="仿宋_GB2312"/>
          <w:sz w:val="32"/>
          <w:szCs w:val="32"/>
        </w:rPr>
        <w:t>万元，与2021年预算相比，收入增加</w:t>
      </w:r>
      <w:r>
        <w:rPr>
          <w:rFonts w:hint="eastAsia" w:ascii="Times New Roman" w:hAnsi="Times New Roman" w:eastAsia="仿宋_GB2312"/>
          <w:sz w:val="32"/>
          <w:szCs w:val="32"/>
          <w:lang w:eastAsia="zh-CN"/>
        </w:rPr>
        <w:t>7621.12</w:t>
      </w:r>
      <w:r>
        <w:rPr>
          <w:rFonts w:ascii="Times New Roman" w:hAnsi="Times New Roman" w:eastAsia="仿宋_GB2312"/>
          <w:sz w:val="32"/>
          <w:szCs w:val="32"/>
        </w:rPr>
        <w:t>万元，增长</w:t>
      </w:r>
      <w:r>
        <w:rPr>
          <w:rFonts w:hint="eastAsia" w:ascii="Times New Roman" w:hAnsi="Times New Roman" w:eastAsia="仿宋_GB2312"/>
          <w:sz w:val="32"/>
          <w:szCs w:val="32"/>
          <w:lang w:eastAsia="zh-CN"/>
        </w:rPr>
        <w:t>73</w:t>
      </w:r>
      <w:r>
        <w:rPr>
          <w:rFonts w:hint="eastAsia" w:ascii="Times New Roman" w:hAnsi="Times New Roman" w:eastAsia="仿宋_GB2312"/>
          <w:sz w:val="32"/>
          <w:szCs w:val="32"/>
          <w:lang w:val="en-US" w:eastAsia="zh-CN"/>
        </w:rPr>
        <w:t>.00</w:t>
      </w:r>
      <w:r>
        <w:rPr>
          <w:rFonts w:ascii="Times New Roman" w:hAnsi="Times New Roman" w:eastAsia="仿宋_GB2312"/>
          <w:sz w:val="32"/>
          <w:szCs w:val="32"/>
        </w:rPr>
        <w:t>%。主要原因：</w:t>
      </w:r>
      <w:r>
        <w:rPr>
          <w:rFonts w:hint="eastAsia" w:ascii="Times New Roman" w:hAnsi="Times New Roman" w:eastAsia="仿宋_GB2312" w:cs="Times New Roman"/>
          <w:sz w:val="32"/>
          <w:szCs w:val="32"/>
          <w:lang w:eastAsia="zh-CN"/>
        </w:rPr>
        <w:t>民生投入加大；疫情防控需要，财政投入增加</w:t>
      </w:r>
      <w:r>
        <w:rPr>
          <w:rFonts w:ascii="Times New Roman" w:hAnsi="Times New Roman" w:eastAsia="仿宋_GB2312"/>
          <w:sz w:val="32"/>
          <w:szCs w:val="32"/>
        </w:rPr>
        <w:t>;支出增加</w:t>
      </w:r>
      <w:r>
        <w:rPr>
          <w:rFonts w:hint="eastAsia" w:ascii="Times New Roman" w:hAnsi="Times New Roman" w:eastAsia="仿宋_GB2312"/>
          <w:sz w:val="32"/>
          <w:szCs w:val="32"/>
          <w:lang w:eastAsia="zh-CN"/>
        </w:rPr>
        <w:t>7621.12</w:t>
      </w:r>
      <w:r>
        <w:rPr>
          <w:rFonts w:ascii="Times New Roman" w:hAnsi="Times New Roman" w:eastAsia="仿宋_GB2312"/>
          <w:sz w:val="32"/>
          <w:szCs w:val="32"/>
        </w:rPr>
        <w:t>万元，增长</w:t>
      </w:r>
      <w:r>
        <w:rPr>
          <w:rFonts w:hint="eastAsia" w:ascii="Times New Roman" w:hAnsi="Times New Roman" w:eastAsia="仿宋_GB2312"/>
          <w:sz w:val="32"/>
          <w:szCs w:val="32"/>
          <w:lang w:eastAsia="zh-CN"/>
        </w:rPr>
        <w:t>73.00</w:t>
      </w:r>
      <w:r>
        <w:rPr>
          <w:rFonts w:ascii="Times New Roman" w:hAnsi="Times New Roman" w:eastAsia="仿宋_GB2312"/>
          <w:sz w:val="32"/>
          <w:szCs w:val="32"/>
        </w:rPr>
        <w:t>%。主要原因：</w:t>
      </w:r>
      <w:r>
        <w:rPr>
          <w:rFonts w:hint="eastAsia" w:ascii="Times New Roman" w:hAnsi="Times New Roman" w:eastAsia="仿宋_GB2312" w:cs="Times New Roman"/>
          <w:sz w:val="32"/>
          <w:szCs w:val="32"/>
          <w:lang w:eastAsia="zh-CN"/>
        </w:rPr>
        <w:t>民生投入加大；疫情防控需要，财政投入增加</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二、收入预算总体情况说明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伊川县卫生健康委员会</w:t>
      </w:r>
      <w:r>
        <w:rPr>
          <w:rFonts w:ascii="Times New Roman" w:hAnsi="Times New Roman" w:eastAsia="仿宋_GB2312"/>
          <w:sz w:val="32"/>
          <w:szCs w:val="32"/>
        </w:rPr>
        <w:t>2022年收入合计</w:t>
      </w:r>
      <w:r>
        <w:rPr>
          <w:rFonts w:hint="eastAsia" w:ascii="Times New Roman" w:hAnsi="Times New Roman" w:eastAsia="仿宋_GB2312"/>
          <w:sz w:val="32"/>
          <w:szCs w:val="32"/>
          <w:lang w:eastAsia="zh-CN"/>
        </w:rPr>
        <w:t>18061.40</w:t>
      </w:r>
      <w:r>
        <w:rPr>
          <w:rFonts w:ascii="Times New Roman" w:hAnsi="Times New Roman" w:eastAsia="仿宋_GB2312"/>
          <w:sz w:val="32"/>
          <w:szCs w:val="32"/>
        </w:rPr>
        <w:t>万元，其中：一般公共预算</w:t>
      </w:r>
      <w:r>
        <w:rPr>
          <w:rFonts w:hint="eastAsia" w:ascii="Times New Roman" w:hAnsi="Times New Roman" w:eastAsia="仿宋_GB2312"/>
          <w:sz w:val="32"/>
          <w:szCs w:val="32"/>
        </w:rPr>
        <w:t>11098.56</w:t>
      </w:r>
      <w:r>
        <w:rPr>
          <w:rFonts w:ascii="Times New Roman" w:hAnsi="Times New Roman" w:eastAsia="仿宋_GB2312"/>
          <w:sz w:val="32"/>
          <w:szCs w:val="32"/>
        </w:rPr>
        <w:t>万元;</w:t>
      </w:r>
      <w:r>
        <w:rPr>
          <w:rFonts w:hint="eastAsia" w:ascii="Times New Roman" w:hAnsi="Times New Roman" w:eastAsia="仿宋_GB2312"/>
          <w:sz w:val="32"/>
          <w:szCs w:val="32"/>
        </w:rPr>
        <w:t>政府性基金</w:t>
      </w:r>
      <w:r>
        <w:rPr>
          <w:rFonts w:ascii="Times New Roman" w:hAnsi="Times New Roman" w:eastAsia="仿宋_GB2312"/>
          <w:sz w:val="32"/>
          <w:szCs w:val="32"/>
        </w:rPr>
        <w:t>收入</w:t>
      </w:r>
      <w:r>
        <w:rPr>
          <w:rFonts w:hint="eastAsia" w:ascii="Times New Roman" w:hAnsi="Times New Roman" w:eastAsia="仿宋_GB2312"/>
          <w:sz w:val="32"/>
          <w:szCs w:val="32"/>
        </w:rPr>
        <w:t>4000</w:t>
      </w:r>
      <w:r>
        <w:rPr>
          <w:rFonts w:ascii="Times New Roman" w:hAnsi="Times New Roman" w:eastAsia="仿宋_GB2312"/>
          <w:sz w:val="32"/>
          <w:szCs w:val="32"/>
        </w:rPr>
        <w:t>万元；财政性结转资金</w:t>
      </w:r>
      <w:r>
        <w:rPr>
          <w:rFonts w:hint="eastAsia" w:ascii="Times New Roman" w:hAnsi="Times New Roman" w:eastAsia="仿宋_GB2312"/>
          <w:sz w:val="32"/>
          <w:szCs w:val="32"/>
          <w:lang w:eastAsia="zh-CN"/>
        </w:rPr>
        <w:t>2962.84</w:t>
      </w:r>
      <w:r>
        <w:rPr>
          <w:rFonts w:ascii="Times New Roman" w:hAnsi="Times New Roman" w:eastAsia="仿宋_GB2312"/>
          <w:sz w:val="32"/>
          <w:szCs w:val="32"/>
        </w:rPr>
        <w:t>万元。</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三、支出预算总体情况说明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伊川县卫生健康委员会</w:t>
      </w:r>
      <w:r>
        <w:rPr>
          <w:rFonts w:ascii="Times New Roman" w:hAnsi="Times New Roman" w:eastAsia="仿宋_GB2312"/>
          <w:sz w:val="32"/>
          <w:szCs w:val="32"/>
        </w:rPr>
        <w:t>2022年支出合计</w:t>
      </w:r>
      <w:r>
        <w:rPr>
          <w:rFonts w:hint="eastAsia" w:ascii="Times New Roman" w:hAnsi="Times New Roman" w:eastAsia="仿宋_GB2312"/>
          <w:sz w:val="32"/>
          <w:szCs w:val="32"/>
          <w:lang w:eastAsia="zh-CN"/>
        </w:rPr>
        <w:t>18061.4</w:t>
      </w:r>
      <w:r>
        <w:rPr>
          <w:rFonts w:ascii="Times New Roman" w:hAnsi="Times New Roman" w:eastAsia="仿宋_GB2312"/>
          <w:sz w:val="32"/>
          <w:szCs w:val="32"/>
        </w:rPr>
        <w:t>万元，其中：基本支出</w:t>
      </w:r>
      <w:r>
        <w:rPr>
          <w:rFonts w:hint="eastAsia" w:ascii="Times New Roman" w:hAnsi="Times New Roman" w:eastAsia="仿宋_GB2312"/>
          <w:sz w:val="32"/>
          <w:szCs w:val="32"/>
          <w:lang w:eastAsia="zh-CN"/>
        </w:rPr>
        <w:t>2803.16</w:t>
      </w:r>
      <w:r>
        <w:rPr>
          <w:rFonts w:ascii="Times New Roman" w:hAnsi="Times New Roman" w:eastAsia="仿宋_GB2312"/>
          <w:sz w:val="32"/>
          <w:szCs w:val="32"/>
        </w:rPr>
        <w:t>万元，占</w:t>
      </w:r>
      <w:r>
        <w:rPr>
          <w:rFonts w:hint="eastAsia" w:ascii="Times New Roman" w:hAnsi="Times New Roman" w:eastAsia="仿宋_GB2312"/>
          <w:sz w:val="32"/>
          <w:szCs w:val="32"/>
          <w:lang w:eastAsia="zh-CN"/>
        </w:rPr>
        <w:t>15.52</w:t>
      </w:r>
      <w:r>
        <w:rPr>
          <w:rFonts w:ascii="Times New Roman" w:hAnsi="Times New Roman" w:eastAsia="仿宋_GB2312"/>
          <w:sz w:val="32"/>
          <w:szCs w:val="32"/>
        </w:rPr>
        <w:t>%；项目支出</w:t>
      </w:r>
      <w:r>
        <w:rPr>
          <w:rFonts w:hint="eastAsia" w:ascii="Times New Roman" w:hAnsi="Times New Roman" w:eastAsia="仿宋_GB2312"/>
          <w:sz w:val="32"/>
          <w:szCs w:val="32"/>
          <w:lang w:eastAsia="zh-CN"/>
        </w:rPr>
        <w:t>15258.24</w:t>
      </w:r>
      <w:r>
        <w:rPr>
          <w:rFonts w:ascii="Times New Roman" w:hAnsi="Times New Roman" w:eastAsia="仿宋_GB2312"/>
          <w:sz w:val="32"/>
          <w:szCs w:val="32"/>
        </w:rPr>
        <w:t>万元，占</w:t>
      </w:r>
      <w:r>
        <w:rPr>
          <w:rFonts w:hint="eastAsia" w:ascii="Times New Roman" w:hAnsi="Times New Roman" w:eastAsia="仿宋_GB2312"/>
          <w:sz w:val="32"/>
          <w:szCs w:val="32"/>
          <w:lang w:eastAsia="zh-CN"/>
        </w:rPr>
        <w:t>84.48</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四、财政拨款收入支出预算总体情况说明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伊川县卫生健康委员会</w:t>
      </w:r>
      <w:r>
        <w:rPr>
          <w:rFonts w:ascii="Times New Roman" w:hAnsi="Times New Roman" w:eastAsia="仿宋_GB2312"/>
          <w:sz w:val="32"/>
          <w:szCs w:val="32"/>
        </w:rPr>
        <w:t>2022年一般公共预算收支预算</w:t>
      </w:r>
      <w:r>
        <w:rPr>
          <w:rFonts w:hint="eastAsia" w:ascii="Times New Roman" w:hAnsi="Times New Roman" w:eastAsia="仿宋_GB2312"/>
          <w:sz w:val="32"/>
          <w:szCs w:val="32"/>
          <w:lang w:eastAsia="zh-CN"/>
        </w:rPr>
        <w:t>11098.56</w:t>
      </w:r>
      <w:r>
        <w:rPr>
          <w:rFonts w:ascii="Times New Roman" w:hAnsi="Times New Roman" w:eastAsia="仿宋_GB2312"/>
          <w:sz w:val="32"/>
          <w:szCs w:val="32"/>
        </w:rPr>
        <w:t>万元，政府性基金收支预算</w:t>
      </w:r>
      <w:r>
        <w:rPr>
          <w:rFonts w:hint="eastAsia" w:ascii="Times New Roman" w:hAnsi="Times New Roman" w:eastAsia="仿宋_GB2312"/>
          <w:sz w:val="32"/>
          <w:szCs w:val="32"/>
          <w:lang w:eastAsia="zh-CN"/>
        </w:rPr>
        <w:t>4000</w:t>
      </w:r>
      <w:r>
        <w:rPr>
          <w:rFonts w:ascii="Times New Roman" w:hAnsi="Times New Roman" w:eastAsia="仿宋_GB2312"/>
          <w:sz w:val="32"/>
          <w:szCs w:val="32"/>
        </w:rPr>
        <w:t>万元。与2021年相比，一般公共预算收支预算增加</w:t>
      </w:r>
      <w:r>
        <w:rPr>
          <w:rFonts w:hint="eastAsia" w:ascii="Times New Roman" w:hAnsi="Times New Roman" w:eastAsia="仿宋_GB2312"/>
          <w:sz w:val="32"/>
          <w:szCs w:val="32"/>
          <w:lang w:eastAsia="zh-CN"/>
        </w:rPr>
        <w:t>658.27</w:t>
      </w:r>
      <w:r>
        <w:rPr>
          <w:rFonts w:ascii="Times New Roman" w:hAnsi="Times New Roman" w:eastAsia="仿宋_GB2312"/>
          <w:sz w:val="32"/>
          <w:szCs w:val="32"/>
        </w:rPr>
        <w:t>万元，增长</w:t>
      </w:r>
      <w:r>
        <w:rPr>
          <w:rFonts w:hint="eastAsia" w:ascii="Times New Roman" w:hAnsi="Times New Roman" w:eastAsia="仿宋_GB2312"/>
          <w:sz w:val="32"/>
          <w:szCs w:val="32"/>
          <w:lang w:eastAsia="zh-CN"/>
        </w:rPr>
        <w:t>6.31</w:t>
      </w:r>
      <w:r>
        <w:rPr>
          <w:rFonts w:ascii="Times New Roman" w:hAnsi="Times New Roman" w:eastAsia="仿宋_GB2312"/>
          <w:sz w:val="32"/>
          <w:szCs w:val="32"/>
        </w:rPr>
        <w:t>%，主要原因：</w:t>
      </w:r>
      <w:r>
        <w:rPr>
          <w:rFonts w:hint="eastAsia" w:ascii="仿宋_GB2312" w:hAnsi="仿宋_GB2312" w:eastAsia="仿宋_GB2312" w:cs="仿宋_GB2312"/>
          <w:color w:val="000000"/>
          <w:sz w:val="32"/>
          <w:szCs w:val="32"/>
          <w:lang w:eastAsia="zh-CN"/>
        </w:rPr>
        <w:t>疫情防控资金增加</w:t>
      </w:r>
      <w:r>
        <w:rPr>
          <w:rFonts w:ascii="Times New Roman" w:hAnsi="Times New Roman" w:eastAsia="仿宋_GB2312"/>
          <w:sz w:val="32"/>
          <w:szCs w:val="32"/>
        </w:rPr>
        <w:t>；政府性基金收支预算增加</w:t>
      </w:r>
      <w:r>
        <w:rPr>
          <w:rFonts w:hint="eastAsia" w:ascii="Times New Roman" w:hAnsi="Times New Roman" w:eastAsia="仿宋_GB2312"/>
          <w:sz w:val="32"/>
          <w:szCs w:val="32"/>
          <w:lang w:eastAsia="zh-CN"/>
        </w:rPr>
        <w:t>4000</w:t>
      </w:r>
      <w:r>
        <w:rPr>
          <w:rFonts w:ascii="Times New Roman" w:hAnsi="Times New Roman" w:eastAsia="仿宋_GB2312"/>
          <w:sz w:val="32"/>
          <w:szCs w:val="32"/>
        </w:rPr>
        <w:t>万元。</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五、一般公共预算支出预算情况说明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伊川县卫生健康委员会</w:t>
      </w:r>
      <w:r>
        <w:rPr>
          <w:rFonts w:ascii="Times New Roman" w:hAnsi="Times New Roman" w:eastAsia="仿宋_GB2312"/>
          <w:sz w:val="32"/>
          <w:szCs w:val="32"/>
        </w:rPr>
        <w:t>2022年一般公共预算支出年初预算为</w:t>
      </w:r>
      <w:r>
        <w:rPr>
          <w:rFonts w:hint="eastAsia" w:ascii="Times New Roman" w:hAnsi="Times New Roman" w:eastAsia="仿宋_GB2312"/>
          <w:sz w:val="32"/>
          <w:szCs w:val="32"/>
          <w:lang w:eastAsia="zh-CN"/>
        </w:rPr>
        <w:t>14061.4</w:t>
      </w:r>
      <w:r>
        <w:rPr>
          <w:rFonts w:ascii="Times New Roman" w:hAnsi="Times New Roman" w:eastAsia="仿宋_GB2312"/>
          <w:sz w:val="32"/>
          <w:szCs w:val="32"/>
        </w:rPr>
        <w:t>万元。其中：基本支出</w:t>
      </w:r>
      <w:r>
        <w:rPr>
          <w:rFonts w:hint="eastAsia" w:ascii="Times New Roman" w:hAnsi="Times New Roman" w:eastAsia="仿宋_GB2312"/>
          <w:sz w:val="32"/>
          <w:szCs w:val="32"/>
          <w:lang w:eastAsia="zh-CN"/>
        </w:rPr>
        <w:t>2803.16</w:t>
      </w:r>
      <w:r>
        <w:rPr>
          <w:rFonts w:ascii="Times New Roman" w:hAnsi="Times New Roman" w:eastAsia="仿宋_GB2312"/>
          <w:sz w:val="32"/>
          <w:szCs w:val="32"/>
        </w:rPr>
        <w:t>万元，占</w:t>
      </w:r>
      <w:r>
        <w:rPr>
          <w:rFonts w:hint="eastAsia" w:ascii="Times New Roman" w:hAnsi="Times New Roman" w:eastAsia="仿宋_GB2312"/>
          <w:sz w:val="32"/>
          <w:szCs w:val="32"/>
          <w:lang w:eastAsia="zh-CN"/>
        </w:rPr>
        <w:t>19.94</w:t>
      </w:r>
      <w:r>
        <w:rPr>
          <w:rFonts w:ascii="Times New Roman" w:hAnsi="Times New Roman" w:eastAsia="仿宋_GB2312"/>
          <w:sz w:val="32"/>
          <w:szCs w:val="32"/>
        </w:rPr>
        <w:t>%；项目支出</w:t>
      </w:r>
      <w:r>
        <w:rPr>
          <w:rFonts w:hint="eastAsia" w:ascii="Times New Roman" w:hAnsi="Times New Roman" w:eastAsia="仿宋_GB2312"/>
          <w:sz w:val="32"/>
          <w:szCs w:val="32"/>
          <w:lang w:eastAsia="zh-CN"/>
        </w:rPr>
        <w:t>11258.24</w:t>
      </w:r>
      <w:r>
        <w:rPr>
          <w:rFonts w:ascii="Times New Roman" w:hAnsi="Times New Roman" w:eastAsia="仿宋_GB2312"/>
          <w:sz w:val="32"/>
          <w:szCs w:val="32"/>
        </w:rPr>
        <w:t>万元，占</w:t>
      </w:r>
      <w:r>
        <w:rPr>
          <w:rFonts w:hint="eastAsia" w:ascii="Times New Roman" w:hAnsi="Times New Roman" w:eastAsia="仿宋_GB2312"/>
          <w:sz w:val="32"/>
          <w:szCs w:val="32"/>
          <w:lang w:eastAsia="zh-CN"/>
        </w:rPr>
        <w:t>80.06</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黑体"/>
          <w:sz w:val="32"/>
        </w:rPr>
      </w:pPr>
      <w:r>
        <w:rPr>
          <w:rFonts w:ascii="Times New Roman" w:hAnsi="Times New Roman" w:eastAsia="黑体"/>
          <w:sz w:val="32"/>
          <w:szCs w:val="32"/>
        </w:rPr>
        <w:t>六、</w:t>
      </w:r>
      <w:r>
        <w:rPr>
          <w:rFonts w:ascii="Times New Roman" w:hAnsi="Times New Roman" w:eastAsia="黑体"/>
          <w:sz w:val="32"/>
        </w:rPr>
        <w:t>一般公共预算基本支出预算情况说明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伊川县卫生健康委员会</w:t>
      </w:r>
      <w:r>
        <w:rPr>
          <w:rFonts w:ascii="Times New Roman" w:hAnsi="Times New Roman" w:eastAsia="仿宋_GB2312"/>
          <w:sz w:val="32"/>
          <w:szCs w:val="32"/>
        </w:rPr>
        <w:t>2022年一般公共预算基本支出年初预算为</w:t>
      </w:r>
      <w:r>
        <w:rPr>
          <w:rFonts w:hint="eastAsia" w:ascii="Times New Roman" w:hAnsi="Times New Roman" w:eastAsia="仿宋_GB2312"/>
          <w:sz w:val="32"/>
          <w:szCs w:val="32"/>
          <w:lang w:eastAsia="zh-CN"/>
        </w:rPr>
        <w:t>2803.16</w:t>
      </w:r>
      <w:r>
        <w:rPr>
          <w:rFonts w:ascii="Times New Roman" w:hAnsi="Times New Roman" w:eastAsia="仿宋_GB2312"/>
          <w:sz w:val="32"/>
          <w:szCs w:val="32"/>
        </w:rPr>
        <w:t>万元。其中：人员经费支出</w:t>
      </w:r>
      <w:r>
        <w:rPr>
          <w:rFonts w:hint="eastAsia" w:ascii="Times New Roman" w:hAnsi="Times New Roman" w:eastAsia="仿宋_GB2312"/>
          <w:sz w:val="32"/>
          <w:szCs w:val="32"/>
          <w:lang w:eastAsia="zh-CN"/>
        </w:rPr>
        <w:t>1398.03</w:t>
      </w:r>
      <w:r>
        <w:rPr>
          <w:rFonts w:ascii="Times New Roman" w:hAnsi="Times New Roman" w:eastAsia="仿宋_GB2312"/>
          <w:sz w:val="32"/>
          <w:szCs w:val="32"/>
        </w:rPr>
        <w:t>万元，占</w:t>
      </w:r>
      <w:r>
        <w:rPr>
          <w:rFonts w:hint="eastAsia" w:ascii="Times New Roman" w:hAnsi="Times New Roman" w:eastAsia="仿宋_GB2312"/>
          <w:sz w:val="32"/>
          <w:szCs w:val="32"/>
          <w:lang w:eastAsia="zh-CN"/>
        </w:rPr>
        <w:t>49.87</w:t>
      </w:r>
      <w:r>
        <w:rPr>
          <w:rFonts w:ascii="Times New Roman" w:hAnsi="Times New Roman" w:eastAsia="仿宋_GB2312"/>
          <w:sz w:val="32"/>
          <w:szCs w:val="32"/>
        </w:rPr>
        <w:t>%；公用经费支出</w:t>
      </w:r>
      <w:r>
        <w:rPr>
          <w:rFonts w:hint="eastAsia" w:ascii="Times New Roman" w:hAnsi="Times New Roman" w:eastAsia="仿宋_GB2312"/>
          <w:sz w:val="32"/>
          <w:szCs w:val="32"/>
          <w:lang w:eastAsia="zh-CN"/>
        </w:rPr>
        <w:t>1405.13</w:t>
      </w:r>
      <w:r>
        <w:rPr>
          <w:rFonts w:ascii="Times New Roman" w:hAnsi="Times New Roman" w:eastAsia="仿宋_GB2312"/>
          <w:sz w:val="32"/>
          <w:szCs w:val="32"/>
        </w:rPr>
        <w:t>万元，占</w:t>
      </w:r>
      <w:r>
        <w:rPr>
          <w:rFonts w:hint="eastAsia" w:ascii="Times New Roman" w:hAnsi="Times New Roman" w:eastAsia="仿宋_GB2312"/>
          <w:sz w:val="32"/>
          <w:szCs w:val="32"/>
          <w:lang w:eastAsia="zh-CN"/>
        </w:rPr>
        <w:t>50.13</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七、</w:t>
      </w:r>
      <w:r>
        <w:rPr>
          <w:rFonts w:ascii="Times New Roman" w:hAnsi="Times New Roman" w:eastAsia="黑体"/>
          <w:sz w:val="32"/>
        </w:rPr>
        <w:t>一般公共预算</w:t>
      </w:r>
      <w:r>
        <w:rPr>
          <w:rFonts w:ascii="Times New Roman" w:hAnsi="Times New Roman" w:eastAsia="黑体"/>
          <w:sz w:val="32"/>
          <w:szCs w:val="32"/>
        </w:rPr>
        <w:t>“三公”经费支出预算情况说明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伊川县卫生健康委员会</w:t>
      </w:r>
      <w:r>
        <w:rPr>
          <w:rFonts w:ascii="Times New Roman" w:hAnsi="Times New Roman" w:eastAsia="仿宋_GB2312"/>
          <w:sz w:val="32"/>
          <w:szCs w:val="32"/>
        </w:rPr>
        <w:t>2022年“三公”经费支出预算为</w:t>
      </w:r>
      <w:r>
        <w:rPr>
          <w:rFonts w:hint="eastAsia" w:ascii="Times New Roman" w:hAnsi="Times New Roman" w:eastAsia="仿宋_GB2312"/>
          <w:sz w:val="32"/>
          <w:szCs w:val="32"/>
          <w:lang w:eastAsia="zh-CN"/>
        </w:rPr>
        <w:t>4.09</w:t>
      </w:r>
      <w:r>
        <w:rPr>
          <w:rFonts w:ascii="Times New Roman" w:hAnsi="Times New Roman" w:eastAsia="仿宋_GB2312"/>
          <w:sz w:val="32"/>
          <w:szCs w:val="32"/>
        </w:rPr>
        <w:t>万元。2022年“三公”经费支出预算数比2021年增加</w:t>
      </w:r>
      <w:r>
        <w:rPr>
          <w:rFonts w:hint="eastAsia" w:ascii="Times New Roman" w:hAnsi="Times New Roman" w:eastAsia="仿宋_GB2312"/>
          <w:sz w:val="32"/>
          <w:szCs w:val="32"/>
          <w:lang w:eastAsia="zh-CN"/>
        </w:rPr>
        <w:t>0.79</w:t>
      </w:r>
      <w:r>
        <w:rPr>
          <w:rFonts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23.94%</w:t>
      </w:r>
      <w:r>
        <w:rPr>
          <w:rFonts w:ascii="Times New Roman" w:hAnsi="Times New Roman" w:eastAsia="仿宋_GB2312"/>
          <w:sz w:val="32"/>
          <w:szCs w:val="32"/>
        </w:rPr>
        <w:t>。</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具体支出情况如下：</w:t>
      </w:r>
    </w:p>
    <w:p>
      <w:pPr>
        <w:kinsoku w:val="0"/>
        <w:overflowPunct w:val="0"/>
        <w:autoSpaceDE w:val="0"/>
        <w:autoSpaceDN w:val="0"/>
        <w:adjustRightInd w:val="0"/>
        <w:snapToGrid w:val="0"/>
        <w:spacing w:line="600" w:lineRule="exact"/>
        <w:ind w:firstLine="639" w:firstLineChars="200"/>
        <w:rPr>
          <w:rFonts w:ascii="Times New Roman" w:hAnsi="Times New Roman" w:eastAsia="仿宋_GB2312"/>
          <w:sz w:val="32"/>
          <w:szCs w:val="32"/>
        </w:rPr>
      </w:pPr>
      <w:r>
        <w:rPr>
          <w:rFonts w:ascii="Times New Roman" w:hAnsi="Times New Roman" w:eastAsia="仿宋_GB2312"/>
          <w:b/>
          <w:spacing w:val="-1"/>
          <w:sz w:val="32"/>
          <w:szCs w:val="32"/>
        </w:rPr>
        <w:t>（一）因公出国（境）费</w:t>
      </w:r>
      <w:r>
        <w:rPr>
          <w:rFonts w:ascii="Times New Roman" w:hAnsi="Times New Roman" w:eastAsia="仿宋_GB2312"/>
          <w:sz w:val="32"/>
          <w:szCs w:val="32"/>
        </w:rPr>
        <w:t>0万元</w:t>
      </w:r>
      <w:r>
        <w:rPr>
          <w:rFonts w:ascii="Times New Roman" w:hAnsi="Times New Roman" w:eastAsia="仿宋_GB2312"/>
          <w:spacing w:val="-1"/>
          <w:sz w:val="32"/>
          <w:szCs w:val="32"/>
        </w:rPr>
        <w:t>，</w:t>
      </w:r>
      <w:r>
        <w:rPr>
          <w:rFonts w:ascii="Times New Roman" w:hAnsi="Times New Roman" w:eastAsia="仿宋_GB2312"/>
          <w:sz w:val="32"/>
          <w:szCs w:val="32"/>
        </w:rPr>
        <w:t>主要用于单位工作人员公务出国（境）的住宿费、旅费、伙食补助费、杂费、培训费等支出。预算数与2021年保持一致。</w:t>
      </w:r>
    </w:p>
    <w:p>
      <w:pPr>
        <w:kinsoku w:val="0"/>
        <w:overflowPunct w:val="0"/>
        <w:autoSpaceDE w:val="0"/>
        <w:autoSpaceDN w:val="0"/>
        <w:adjustRightInd w:val="0"/>
        <w:snapToGrid w:val="0"/>
        <w:spacing w:line="600" w:lineRule="exact"/>
        <w:ind w:firstLine="639" w:firstLineChars="200"/>
        <w:rPr>
          <w:rFonts w:ascii="Times New Roman" w:hAnsi="Times New Roman" w:eastAsia="仿宋_GB2312"/>
          <w:b/>
          <w:spacing w:val="-1"/>
          <w:sz w:val="32"/>
          <w:szCs w:val="32"/>
        </w:rPr>
      </w:pPr>
      <w:r>
        <w:rPr>
          <w:rFonts w:hint="eastAsia" w:ascii="Times New Roman" w:hAnsi="Times New Roman" w:eastAsia="仿宋_GB2312"/>
          <w:b/>
          <w:spacing w:val="-1"/>
          <w:sz w:val="32"/>
          <w:szCs w:val="32"/>
        </w:rPr>
        <w:t>（二）公务接待费</w:t>
      </w:r>
      <w:r>
        <w:rPr>
          <w:rFonts w:hint="eastAsia" w:ascii="Times New Roman" w:hAnsi="Times New Roman" w:eastAsia="仿宋_GB2312"/>
          <w:sz w:val="32"/>
          <w:szCs w:val="32"/>
          <w:lang w:eastAsia="zh-CN"/>
        </w:rPr>
        <w:t>0.29</w:t>
      </w:r>
      <w:r>
        <w:rPr>
          <w:rFonts w:ascii="Times New Roman" w:hAnsi="Times New Roman" w:eastAsia="仿宋_GB2312"/>
          <w:sz w:val="32"/>
          <w:szCs w:val="32"/>
        </w:rPr>
        <w:t>万元，</w:t>
      </w:r>
      <w:r>
        <w:rPr>
          <w:rFonts w:hint="eastAsia" w:ascii="Times New Roman" w:hAnsi="Times New Roman" w:eastAsia="仿宋_GB2312"/>
          <w:sz w:val="32"/>
          <w:szCs w:val="32"/>
        </w:rPr>
        <w:t>主要用于按规定开支的各类公务接待（含外宾接待）支出，预算数比2021年减少</w:t>
      </w:r>
      <w:r>
        <w:rPr>
          <w:rFonts w:hint="eastAsia" w:ascii="Times New Roman" w:hAnsi="Times New Roman" w:eastAsia="仿宋_GB2312"/>
          <w:sz w:val="32"/>
          <w:szCs w:val="32"/>
          <w:lang w:eastAsia="zh-CN"/>
        </w:rPr>
        <w:t>1.01</w:t>
      </w:r>
      <w:r>
        <w:rPr>
          <w:rFonts w:ascii="Times New Roman" w:hAnsi="Times New Roman" w:eastAsia="仿宋_GB2312"/>
          <w:sz w:val="32"/>
          <w:szCs w:val="32"/>
        </w:rPr>
        <w:t>万元</w:t>
      </w:r>
      <w:r>
        <w:rPr>
          <w:rFonts w:hint="eastAsia" w:ascii="Times New Roman" w:hAnsi="Times New Roman" w:eastAsia="仿宋_GB2312"/>
          <w:sz w:val="32"/>
          <w:szCs w:val="32"/>
          <w:lang w:eastAsia="zh-CN"/>
        </w:rPr>
        <w:t>，下降</w:t>
      </w:r>
      <w:r>
        <w:rPr>
          <w:rFonts w:hint="eastAsia" w:ascii="Times New Roman" w:hAnsi="Times New Roman" w:eastAsia="仿宋_GB2312"/>
          <w:sz w:val="32"/>
          <w:szCs w:val="32"/>
          <w:lang w:val="en-US" w:eastAsia="zh-CN"/>
        </w:rPr>
        <w:t>77.69%</w:t>
      </w:r>
      <w:r>
        <w:rPr>
          <w:rFonts w:hint="eastAsia" w:ascii="Times New Roman" w:hAnsi="Times New Roman" w:eastAsia="仿宋_GB2312"/>
          <w:sz w:val="32"/>
          <w:szCs w:val="32"/>
        </w:rPr>
        <w:t>。主要原因是</w:t>
      </w:r>
      <w:r>
        <w:rPr>
          <w:rFonts w:hint="eastAsia" w:ascii="Times New Roman" w:hAnsi="Times New Roman" w:eastAsia="仿宋_GB2312" w:cs="Times New Roman"/>
          <w:sz w:val="32"/>
          <w:szCs w:val="32"/>
          <w:lang w:eastAsia="zh-CN"/>
        </w:rPr>
        <w:t>受疫情影响，公务接待减少</w:t>
      </w:r>
      <w:r>
        <w:rPr>
          <w:rFonts w:hint="eastAsia" w:ascii="Times New Roman" w:hAnsi="Times New Roman" w:eastAsia="仿宋_GB2312"/>
          <w:sz w:val="32"/>
          <w:szCs w:val="32"/>
        </w:rPr>
        <w:t>。</w:t>
      </w:r>
    </w:p>
    <w:p>
      <w:pPr>
        <w:widowControl w:val="0"/>
        <w:kinsoku w:val="0"/>
        <w:overflowPunct w:val="0"/>
        <w:autoSpaceDE w:val="0"/>
        <w:autoSpaceDN w:val="0"/>
        <w:adjustRightInd w:val="0"/>
        <w:snapToGrid w:val="0"/>
        <w:spacing w:line="600" w:lineRule="exact"/>
        <w:ind w:firstLine="639" w:firstLineChars="200"/>
        <w:rPr>
          <w:rFonts w:ascii="Times New Roman" w:hAnsi="Times New Roman" w:eastAsia="仿宋_GB2312"/>
          <w:sz w:val="32"/>
          <w:szCs w:val="32"/>
          <w:highlight w:val="green"/>
        </w:rPr>
      </w:pPr>
      <w:r>
        <w:rPr>
          <w:rFonts w:ascii="Times New Roman" w:hAnsi="Times New Roman" w:eastAsia="仿宋_GB2312"/>
          <w:b/>
          <w:spacing w:val="-1"/>
          <w:sz w:val="32"/>
          <w:szCs w:val="32"/>
        </w:rPr>
        <w:t>（三）公务用车购置及运行费</w:t>
      </w:r>
      <w:r>
        <w:rPr>
          <w:rFonts w:hint="eastAsia" w:ascii="Times New Roman" w:hAnsi="Times New Roman" w:eastAsia="仿宋_GB2312"/>
          <w:sz w:val="32"/>
          <w:szCs w:val="32"/>
          <w:lang w:eastAsia="zh-CN"/>
        </w:rPr>
        <w:t>3.80</w:t>
      </w:r>
      <w:r>
        <w:rPr>
          <w:rFonts w:ascii="Times New Roman" w:hAnsi="Times New Roman" w:eastAsia="仿宋_GB2312"/>
          <w:sz w:val="32"/>
          <w:szCs w:val="32"/>
        </w:rPr>
        <w:t>万元，其中：公务用车购置费</w:t>
      </w:r>
      <w:r>
        <w:rPr>
          <w:rFonts w:hint="eastAsia" w:ascii="Times New Roman" w:hAnsi="Times New Roman" w:eastAsia="仿宋_GB2312"/>
          <w:sz w:val="32"/>
          <w:szCs w:val="32"/>
          <w:lang w:eastAsia="zh-CN"/>
        </w:rPr>
        <w:t>0</w:t>
      </w:r>
      <w:r>
        <w:rPr>
          <w:rFonts w:ascii="Times New Roman" w:hAnsi="Times New Roman" w:eastAsia="仿宋_GB2312"/>
          <w:sz w:val="32"/>
          <w:szCs w:val="32"/>
        </w:rPr>
        <w:t>万元；公务用车运行维护费</w:t>
      </w:r>
      <w:r>
        <w:rPr>
          <w:rFonts w:hint="eastAsia" w:ascii="Times New Roman" w:hAnsi="Times New Roman" w:eastAsia="仿宋_GB2312"/>
          <w:sz w:val="32"/>
          <w:szCs w:val="32"/>
          <w:lang w:eastAsia="zh-CN"/>
        </w:rPr>
        <w:t>3.80</w:t>
      </w:r>
      <w:r>
        <w:rPr>
          <w:rFonts w:ascii="Times New Roman" w:hAnsi="Times New Roman" w:eastAsia="仿宋_GB2312"/>
          <w:sz w:val="32"/>
          <w:szCs w:val="32"/>
        </w:rPr>
        <w:t>万元，主要用于开展工作所需公务用车的燃料费、维修费、过路过桥费、保险费、安全奖励费用等支出。公务用车运行维护费预算数比2021年增加</w:t>
      </w:r>
      <w:r>
        <w:rPr>
          <w:rFonts w:hint="eastAsia" w:ascii="Times New Roman" w:hAnsi="Times New Roman" w:eastAsia="仿宋_GB2312"/>
          <w:sz w:val="32"/>
          <w:szCs w:val="32"/>
          <w:lang w:eastAsia="zh-CN"/>
        </w:rPr>
        <w:t>1.8</w:t>
      </w:r>
      <w:r>
        <w:rPr>
          <w:rFonts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90.00%。</w:t>
      </w:r>
      <w:r>
        <w:rPr>
          <w:rFonts w:ascii="Times New Roman" w:hAnsi="Times New Roman" w:eastAsia="仿宋_GB2312"/>
          <w:sz w:val="32"/>
          <w:szCs w:val="32"/>
        </w:rPr>
        <w:t>主要原因：</w:t>
      </w:r>
      <w:r>
        <w:rPr>
          <w:rFonts w:hint="eastAsia" w:ascii="Times New Roman" w:hAnsi="Times New Roman" w:eastAsia="仿宋_GB2312" w:cs="Times New Roman"/>
          <w:sz w:val="32"/>
          <w:szCs w:val="32"/>
          <w:lang w:eastAsia="zh-CN"/>
        </w:rPr>
        <w:t>受新冠疫情影响，督导疫情防控用车增加</w:t>
      </w:r>
      <w:r>
        <w:rPr>
          <w:rFonts w:ascii="Times New Roman" w:hAnsi="Times New Roman" w:eastAsia="仿宋_GB2312" w:cs="Times New Roman"/>
          <w:sz w:val="32"/>
          <w:szCs w:val="32"/>
        </w:rPr>
        <w:t>。</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八、政府性基金支出预算情况说明</w:t>
      </w:r>
    </w:p>
    <w:p>
      <w:pPr>
        <w:overflowPunct w:val="0"/>
        <w:spacing w:line="600" w:lineRule="exact"/>
        <w:ind w:firstLine="640" w:firstLineChars="200"/>
        <w:rPr>
          <w:rFonts w:ascii="仿宋" w:hAnsi="仿宋" w:eastAsia="仿宋"/>
          <w:sz w:val="32"/>
          <w:szCs w:val="32"/>
        </w:rPr>
      </w:pPr>
      <w:r>
        <w:rPr>
          <w:rFonts w:hint="eastAsia" w:ascii="仿宋" w:hAnsi="仿宋" w:eastAsia="仿宋"/>
          <w:sz w:val="32"/>
          <w:szCs w:val="32"/>
        </w:rPr>
        <w:t>伊川县卫生健康委员会</w:t>
      </w:r>
      <w:r>
        <w:rPr>
          <w:rFonts w:ascii="仿宋" w:hAnsi="仿宋" w:eastAsia="仿宋"/>
          <w:sz w:val="32"/>
          <w:szCs w:val="32"/>
        </w:rPr>
        <w:t>2022年府性基金预算支出年初预算为</w:t>
      </w:r>
      <w:r>
        <w:rPr>
          <w:rFonts w:hint="eastAsia" w:ascii="仿宋" w:hAnsi="仿宋" w:eastAsia="仿宋"/>
          <w:sz w:val="32"/>
          <w:szCs w:val="32"/>
          <w:lang w:eastAsia="zh-CN"/>
        </w:rPr>
        <w:t>4000</w:t>
      </w:r>
      <w:r>
        <w:rPr>
          <w:rFonts w:ascii="仿宋" w:hAnsi="仿宋" w:eastAsia="仿宋"/>
          <w:sz w:val="32"/>
          <w:szCs w:val="32"/>
        </w:rPr>
        <w:t>万元。其中：基本支出</w:t>
      </w:r>
      <w:r>
        <w:rPr>
          <w:rFonts w:hint="eastAsia" w:ascii="仿宋" w:hAnsi="仿宋" w:eastAsia="仿宋"/>
          <w:sz w:val="32"/>
          <w:szCs w:val="32"/>
          <w:lang w:eastAsia="zh-CN"/>
        </w:rPr>
        <w:t>0</w:t>
      </w:r>
      <w:r>
        <w:rPr>
          <w:rFonts w:ascii="仿宋" w:hAnsi="仿宋" w:eastAsia="仿宋"/>
          <w:sz w:val="32"/>
          <w:szCs w:val="32"/>
        </w:rPr>
        <w:t>万元，占</w:t>
      </w:r>
      <w:r>
        <w:rPr>
          <w:rFonts w:hint="eastAsia" w:ascii="仿宋" w:hAnsi="仿宋" w:eastAsia="仿宋"/>
          <w:sz w:val="32"/>
          <w:szCs w:val="32"/>
          <w:lang w:eastAsia="zh-CN"/>
        </w:rPr>
        <w:t>0</w:t>
      </w:r>
      <w:r>
        <w:rPr>
          <w:rFonts w:ascii="仿宋" w:hAnsi="仿宋" w:eastAsia="仿宋"/>
          <w:sz w:val="32"/>
          <w:szCs w:val="32"/>
        </w:rPr>
        <w:t>%；项目支出</w:t>
      </w:r>
      <w:r>
        <w:rPr>
          <w:rFonts w:hint="eastAsia" w:ascii="仿宋" w:hAnsi="仿宋" w:eastAsia="仿宋"/>
          <w:sz w:val="32"/>
          <w:szCs w:val="32"/>
          <w:lang w:eastAsia="zh-CN"/>
        </w:rPr>
        <w:t>4000</w:t>
      </w:r>
      <w:r>
        <w:rPr>
          <w:rFonts w:ascii="仿宋" w:hAnsi="仿宋" w:eastAsia="仿宋"/>
          <w:sz w:val="32"/>
          <w:szCs w:val="32"/>
        </w:rPr>
        <w:t>万元，占</w:t>
      </w:r>
      <w:r>
        <w:rPr>
          <w:rFonts w:hint="eastAsia" w:ascii="仿宋" w:hAnsi="仿宋" w:eastAsia="仿宋"/>
          <w:sz w:val="32"/>
          <w:szCs w:val="32"/>
          <w:lang w:eastAsia="zh-CN"/>
        </w:rPr>
        <w:t>100.00</w:t>
      </w:r>
      <w:r>
        <w:rPr>
          <w:rFonts w:ascii="仿宋" w:hAnsi="仿宋" w:eastAsia="仿宋"/>
          <w:sz w:val="32"/>
          <w:szCs w:val="32"/>
        </w:rPr>
        <w:t>%。</w:t>
      </w:r>
    </w:p>
    <w:p>
      <w:pPr>
        <w:overflowPunct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九、国有资本经营预算支出预算情况说明</w:t>
      </w:r>
    </w:p>
    <w:p>
      <w:pPr>
        <w:widowControl w:val="0"/>
        <w:overflowPunct w:val="0"/>
        <w:spacing w:line="600" w:lineRule="exact"/>
        <w:ind w:firstLine="640" w:firstLineChars="200"/>
        <w:rPr>
          <w:rFonts w:ascii="Times New Roman" w:hAnsi="Times New Roman" w:eastAsia="仿宋_GB2312" w:cs="Times New Roman"/>
          <w:sz w:val="32"/>
          <w:szCs w:val="32"/>
          <w:highlight w:val="yellow"/>
          <w:lang w:eastAsia="zh-CN"/>
        </w:rPr>
      </w:pPr>
      <w:r>
        <w:rPr>
          <w:rFonts w:hint="eastAsia" w:ascii="Times New Roman" w:hAnsi="Times New Roman" w:eastAsia="仿宋_GB2312" w:cs="Times New Roman"/>
          <w:sz w:val="32"/>
          <w:szCs w:val="32"/>
          <w:lang w:eastAsia="zh-CN"/>
        </w:rPr>
        <w:t>伊川县卫生健康委员会2022年无国有资本经营预算拨款安排的支出。</w:t>
      </w:r>
    </w:p>
    <w:p>
      <w:pPr>
        <w:kinsoku w:val="0"/>
        <w:overflowPunct w:val="0"/>
        <w:autoSpaceDE w:val="0"/>
        <w:autoSpaceDN w:val="0"/>
        <w:adjustRightInd w:val="0"/>
        <w:snapToGrid w:val="0"/>
        <w:spacing w:line="600" w:lineRule="exact"/>
        <w:ind w:firstLine="636" w:firstLineChars="200"/>
        <w:rPr>
          <w:rFonts w:ascii="Times New Roman" w:hAnsi="Times New Roman" w:eastAsia="仿宋_GB2312"/>
          <w:sz w:val="32"/>
          <w:szCs w:val="32"/>
          <w:highlight w:val="red"/>
        </w:rPr>
      </w:pPr>
      <w:r>
        <w:rPr>
          <w:rFonts w:ascii="Times New Roman" w:hAnsi="Times New Roman" w:eastAsia="黑体"/>
          <w:spacing w:val="-1"/>
          <w:sz w:val="32"/>
          <w:szCs w:val="32"/>
        </w:rPr>
        <w:t>十、其他重要事项情况说明</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（一）行政（事业）单位机构运行经费支出预算情况</w:t>
      </w:r>
    </w:p>
    <w:p>
      <w:pPr>
        <w:kinsoku w:val="0"/>
        <w:overflowPunct w:val="0"/>
        <w:autoSpaceDE w:val="0"/>
        <w:autoSpaceDN w:val="0"/>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伊川县卫生健康委员会</w:t>
      </w:r>
      <w:r>
        <w:rPr>
          <w:rFonts w:ascii="仿宋" w:hAnsi="仿宋" w:eastAsia="仿宋"/>
          <w:sz w:val="32"/>
          <w:szCs w:val="32"/>
        </w:rPr>
        <w:t>2022年机构运行经费支出预算</w:t>
      </w:r>
      <w:r>
        <w:rPr>
          <w:rFonts w:hint="eastAsia" w:ascii="仿宋" w:hAnsi="仿宋" w:eastAsia="仿宋"/>
          <w:sz w:val="32"/>
          <w:szCs w:val="32"/>
          <w:lang w:eastAsia="zh-CN"/>
        </w:rPr>
        <w:t>1405.13</w:t>
      </w:r>
      <w:r>
        <w:rPr>
          <w:rFonts w:ascii="仿宋" w:hAnsi="仿宋" w:eastAsia="仿宋"/>
          <w:sz w:val="32"/>
          <w:szCs w:val="32"/>
        </w:rPr>
        <w:t>万元，</w:t>
      </w:r>
      <w:r>
        <w:rPr>
          <w:rFonts w:hint="eastAsia" w:ascii="仿宋" w:hAnsi="仿宋" w:eastAsia="仿宋" w:cs="Times New Roman"/>
          <w:sz w:val="32"/>
          <w:szCs w:val="32"/>
          <w:lang w:eastAsia="zh-CN"/>
        </w:rPr>
        <w:t>与2021年相比增加1382.97万元，与2021年相比增加6240.84%，主要原因为疫情防控投入增加。</w:t>
      </w:r>
      <w:r>
        <w:rPr>
          <w:rFonts w:ascii="仿宋" w:hAnsi="仿宋" w:eastAsia="仿宋"/>
          <w:sz w:val="32"/>
          <w:szCs w:val="32"/>
        </w:rPr>
        <w:t>主要保障机构正常运转及正常履职需要所需支出，包含公用经费、公务交通补贴、工会经费、职工福利费等。</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（二）政府采购支出预算情况</w:t>
      </w:r>
    </w:p>
    <w:p>
      <w:pPr>
        <w:kinsoku w:val="0"/>
        <w:overflowPunct w:val="0"/>
        <w:autoSpaceDE w:val="0"/>
        <w:autoSpaceDN w:val="0"/>
        <w:adjustRightInd w:val="0"/>
        <w:snapToGrid w:val="0"/>
        <w:spacing w:line="600" w:lineRule="exact"/>
        <w:ind w:firstLine="640" w:firstLineChars="200"/>
        <w:rPr>
          <w:rFonts w:ascii="仿宋" w:hAnsi="仿宋" w:eastAsia="仿宋"/>
          <w:b/>
          <w:sz w:val="32"/>
          <w:szCs w:val="32"/>
        </w:rPr>
      </w:pPr>
      <w:r>
        <w:rPr>
          <w:rFonts w:hint="eastAsia" w:ascii="仿宋" w:hAnsi="仿宋" w:eastAsia="仿宋"/>
          <w:sz w:val="32"/>
          <w:szCs w:val="32"/>
        </w:rPr>
        <w:t>伊川县卫生健康委员会</w:t>
      </w:r>
      <w:r>
        <w:rPr>
          <w:rFonts w:ascii="仿宋" w:hAnsi="仿宋" w:eastAsia="仿宋"/>
          <w:sz w:val="32"/>
          <w:szCs w:val="32"/>
        </w:rPr>
        <w:t>2022年政府采购预算安排</w:t>
      </w:r>
      <w:r>
        <w:rPr>
          <w:rFonts w:hint="eastAsia" w:ascii="仿宋" w:hAnsi="仿宋" w:eastAsia="仿宋"/>
          <w:sz w:val="32"/>
          <w:szCs w:val="32"/>
          <w:lang w:eastAsia="zh-CN"/>
        </w:rPr>
        <w:t>0</w:t>
      </w:r>
      <w:r>
        <w:rPr>
          <w:rFonts w:ascii="仿宋" w:hAnsi="仿宋" w:eastAsia="仿宋"/>
          <w:sz w:val="32"/>
          <w:szCs w:val="32"/>
        </w:rPr>
        <w:t>万元，其中：政府采购货物预算</w:t>
      </w:r>
      <w:r>
        <w:rPr>
          <w:rFonts w:hint="eastAsia" w:ascii="仿宋" w:hAnsi="仿宋" w:eastAsia="仿宋"/>
          <w:sz w:val="32"/>
          <w:szCs w:val="32"/>
          <w:lang w:eastAsia="zh-CN"/>
        </w:rPr>
        <w:t>0</w:t>
      </w:r>
      <w:r>
        <w:rPr>
          <w:rFonts w:ascii="仿宋" w:hAnsi="仿宋" w:eastAsia="仿宋"/>
          <w:sz w:val="32"/>
          <w:szCs w:val="32"/>
        </w:rPr>
        <w:t>万元、政府采购工程预算</w:t>
      </w:r>
      <w:r>
        <w:rPr>
          <w:rFonts w:hint="eastAsia" w:ascii="仿宋" w:hAnsi="仿宋" w:eastAsia="仿宋"/>
          <w:sz w:val="32"/>
          <w:szCs w:val="32"/>
          <w:lang w:eastAsia="zh-CN"/>
        </w:rPr>
        <w:t>0</w:t>
      </w:r>
      <w:r>
        <w:rPr>
          <w:rFonts w:ascii="仿宋" w:hAnsi="仿宋" w:eastAsia="仿宋"/>
          <w:sz w:val="32"/>
          <w:szCs w:val="32"/>
        </w:rPr>
        <w:t>万元、政府采购服务预算</w:t>
      </w:r>
      <w:r>
        <w:rPr>
          <w:rFonts w:hint="eastAsia" w:ascii="仿宋" w:hAnsi="仿宋" w:eastAsia="仿宋"/>
          <w:sz w:val="32"/>
          <w:szCs w:val="32"/>
          <w:lang w:eastAsia="zh-CN"/>
        </w:rPr>
        <w:t>0</w:t>
      </w:r>
      <w:r>
        <w:rPr>
          <w:rFonts w:ascii="仿宋" w:hAnsi="仿宋" w:eastAsia="仿宋"/>
          <w:sz w:val="32"/>
          <w:szCs w:val="32"/>
        </w:rPr>
        <w:t>万元。</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（三）绩效目标设置情况</w:t>
      </w:r>
    </w:p>
    <w:p>
      <w:pPr>
        <w:kinsoku w:val="0"/>
        <w:overflowPunct w:val="0"/>
        <w:autoSpaceDE w:val="0"/>
        <w:autoSpaceDN w:val="0"/>
        <w:adjustRightInd w:val="0"/>
        <w:snapToGrid w:val="0"/>
        <w:spacing w:line="600" w:lineRule="exact"/>
        <w:ind w:firstLine="800" w:firstLineChars="250"/>
        <w:rPr>
          <w:rFonts w:ascii="仿宋" w:hAnsi="仿宋" w:eastAsia="仿宋"/>
          <w:sz w:val="32"/>
          <w:szCs w:val="32"/>
        </w:rPr>
      </w:pPr>
      <w:r>
        <w:rPr>
          <w:rFonts w:hint="eastAsia" w:ascii="仿宋" w:hAnsi="仿宋" w:eastAsia="仿宋"/>
          <w:sz w:val="32"/>
          <w:szCs w:val="32"/>
        </w:rPr>
        <w:t>伊川县卫生健康委员会</w:t>
      </w:r>
      <w:r>
        <w:rPr>
          <w:rFonts w:ascii="仿宋" w:hAnsi="仿宋" w:eastAsia="仿宋"/>
          <w:sz w:val="32"/>
          <w:szCs w:val="32"/>
        </w:rPr>
        <w:t>2022年预算项目均按要求编制了绩效目标，从项目产出、项目效益、满意度等方面设置了绩效指标，综合反映项目预期完成的数量、实效、质量，预期达到的社会经济效益、可持续影响以及服务对象满意度等情况。</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（四）国有资产占用情况</w:t>
      </w:r>
    </w:p>
    <w:p>
      <w:pPr>
        <w:kinsoku w:val="0"/>
        <w:overflowPunct w:val="0"/>
        <w:autoSpaceDE w:val="0"/>
        <w:autoSpaceDN w:val="0"/>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2021年期末，</w:t>
      </w:r>
      <w:r>
        <w:rPr>
          <w:rFonts w:hint="eastAsia" w:ascii="仿宋" w:hAnsi="仿宋" w:eastAsia="仿宋"/>
          <w:sz w:val="32"/>
          <w:szCs w:val="32"/>
        </w:rPr>
        <w:t>伊川县卫生健康委员会</w:t>
      </w:r>
      <w:r>
        <w:rPr>
          <w:rFonts w:ascii="仿宋" w:hAnsi="仿宋" w:eastAsia="仿宋"/>
          <w:sz w:val="32"/>
          <w:szCs w:val="32"/>
        </w:rPr>
        <w:t>共有车辆</w:t>
      </w:r>
      <w:r>
        <w:rPr>
          <w:rFonts w:hint="eastAsia" w:ascii="仿宋" w:hAnsi="仿宋" w:eastAsia="仿宋"/>
          <w:sz w:val="32"/>
          <w:szCs w:val="32"/>
          <w:lang w:eastAsia="zh-CN"/>
        </w:rPr>
        <w:t>1</w:t>
      </w:r>
      <w:r>
        <w:rPr>
          <w:rFonts w:ascii="仿宋" w:hAnsi="仿宋" w:eastAsia="仿宋"/>
          <w:sz w:val="32"/>
          <w:szCs w:val="32"/>
        </w:rPr>
        <w:t>辆，其中：一般公务用车</w:t>
      </w:r>
      <w:r>
        <w:rPr>
          <w:rFonts w:hint="eastAsia" w:ascii="仿宋" w:hAnsi="仿宋" w:eastAsia="仿宋"/>
          <w:sz w:val="32"/>
          <w:szCs w:val="32"/>
          <w:lang w:eastAsia="zh-CN"/>
        </w:rPr>
        <w:t>1</w:t>
      </w:r>
      <w:r>
        <w:rPr>
          <w:rFonts w:ascii="仿宋" w:hAnsi="仿宋" w:eastAsia="仿宋"/>
          <w:sz w:val="32"/>
          <w:szCs w:val="32"/>
        </w:rPr>
        <w:t>辆、一般执法执勤用车</w:t>
      </w:r>
      <w:r>
        <w:rPr>
          <w:rFonts w:hint="eastAsia" w:ascii="仿宋" w:hAnsi="仿宋" w:eastAsia="仿宋"/>
          <w:sz w:val="32"/>
          <w:szCs w:val="32"/>
          <w:lang w:eastAsia="zh-CN"/>
        </w:rPr>
        <w:t>0</w:t>
      </w:r>
      <w:r>
        <w:rPr>
          <w:rFonts w:ascii="仿宋" w:hAnsi="仿宋" w:eastAsia="仿宋"/>
          <w:sz w:val="32"/>
          <w:szCs w:val="32"/>
        </w:rPr>
        <w:t>辆、特种专业技术用车</w:t>
      </w:r>
      <w:r>
        <w:rPr>
          <w:rFonts w:hint="eastAsia" w:ascii="仿宋" w:hAnsi="仿宋" w:eastAsia="仿宋"/>
          <w:sz w:val="32"/>
          <w:szCs w:val="32"/>
          <w:lang w:eastAsia="zh-CN"/>
        </w:rPr>
        <w:t>0</w:t>
      </w:r>
      <w:r>
        <w:rPr>
          <w:rFonts w:ascii="仿宋" w:hAnsi="仿宋" w:eastAsia="仿宋"/>
          <w:sz w:val="32"/>
          <w:szCs w:val="32"/>
        </w:rPr>
        <w:t>辆，其他用车</w:t>
      </w:r>
      <w:r>
        <w:rPr>
          <w:rFonts w:hint="eastAsia" w:ascii="仿宋" w:hAnsi="仿宋" w:eastAsia="仿宋"/>
          <w:sz w:val="32"/>
          <w:szCs w:val="32"/>
          <w:lang w:eastAsia="zh-CN"/>
        </w:rPr>
        <w:t>0</w:t>
      </w:r>
      <w:r>
        <w:rPr>
          <w:rFonts w:ascii="仿宋" w:hAnsi="仿宋" w:eastAsia="仿宋"/>
          <w:sz w:val="32"/>
          <w:szCs w:val="32"/>
        </w:rPr>
        <w:t>辆；单位价值50万元以上通用设备</w:t>
      </w:r>
      <w:r>
        <w:rPr>
          <w:rFonts w:hint="eastAsia" w:ascii="仿宋" w:hAnsi="仿宋" w:eastAsia="仿宋"/>
          <w:sz w:val="32"/>
          <w:szCs w:val="32"/>
          <w:lang w:eastAsia="zh-CN"/>
        </w:rPr>
        <w:t>0</w:t>
      </w:r>
      <w:r>
        <w:rPr>
          <w:rFonts w:ascii="仿宋" w:hAnsi="仿宋" w:eastAsia="仿宋"/>
          <w:sz w:val="32"/>
          <w:szCs w:val="32"/>
        </w:rPr>
        <w:t>套，单位价值100万元以上专用设备</w:t>
      </w:r>
      <w:r>
        <w:rPr>
          <w:rFonts w:hint="eastAsia" w:ascii="仿宋" w:hAnsi="仿宋" w:eastAsia="仿宋"/>
          <w:sz w:val="32"/>
          <w:szCs w:val="32"/>
          <w:lang w:eastAsia="zh-CN"/>
        </w:rPr>
        <w:t>0</w:t>
      </w:r>
      <w:r>
        <w:rPr>
          <w:rFonts w:ascii="仿宋" w:hAnsi="仿宋" w:eastAsia="仿宋"/>
          <w:sz w:val="32"/>
          <w:szCs w:val="32"/>
        </w:rPr>
        <w:t>套。</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（五）专项转移支付项目情况</w:t>
      </w:r>
    </w:p>
    <w:p>
      <w:pPr>
        <w:widowControl w:val="0"/>
        <w:kinsoku w:val="0"/>
        <w:overflowPunct w:val="0"/>
        <w:autoSpaceDE w:val="0"/>
        <w:autoSpaceDN w:val="0"/>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_GB2312"/>
          <w:color w:val="000000"/>
          <w:sz w:val="32"/>
          <w:szCs w:val="32"/>
          <w:lang w:eastAsia="zh-CN"/>
        </w:rPr>
        <w:t>伊川县卫生健康委员会</w:t>
      </w:r>
      <w:r>
        <w:rPr>
          <w:rFonts w:ascii="仿宋" w:hAnsi="仿宋" w:eastAsia="仿宋" w:cs="Times New Roman"/>
          <w:sz w:val="32"/>
          <w:szCs w:val="32"/>
        </w:rPr>
        <w:t>负责管理的专项转移支付项目共有</w:t>
      </w:r>
      <w:r>
        <w:rPr>
          <w:rFonts w:hint="eastAsia" w:ascii="仿宋" w:hAnsi="仿宋" w:eastAsia="仿宋" w:cs="Times New Roman"/>
          <w:sz w:val="32"/>
          <w:szCs w:val="32"/>
          <w:lang w:eastAsia="zh-CN"/>
        </w:rPr>
        <w:t>6</w:t>
      </w:r>
      <w:r>
        <w:rPr>
          <w:rFonts w:ascii="仿宋" w:hAnsi="仿宋" w:eastAsia="仿宋" w:cs="Times New Roman"/>
          <w:sz w:val="32"/>
          <w:szCs w:val="32"/>
        </w:rPr>
        <w:t>项，主要是：</w:t>
      </w:r>
      <w:r>
        <w:rPr>
          <w:rFonts w:hint="eastAsia" w:ascii="仿宋" w:hAnsi="仿宋" w:eastAsia="仿宋" w:cs="Times New Roman"/>
          <w:sz w:val="32"/>
          <w:szCs w:val="32"/>
          <w:lang w:eastAsia="zh-CN"/>
        </w:rPr>
        <w:t>重点专科建设专项305万元、县级公立医院综合改革专项104万元、2022年医疗服务与保障能力提升（公立医院综合改革）项目262.30万元、村卫生室基本药物制度零差率补助项目95万元、基本公共卫生服务项目2917.10万元、家庭医生签约服务费项目400万元等；</w:t>
      </w:r>
      <w:r>
        <w:rPr>
          <w:rFonts w:ascii="仿宋" w:hAnsi="仿宋" w:eastAsia="仿宋" w:cs="Times New Roman"/>
          <w:sz w:val="32"/>
          <w:szCs w:val="32"/>
        </w:rPr>
        <w:t>按照《预算法》等有关规定，</w:t>
      </w:r>
      <w:r>
        <w:rPr>
          <w:rFonts w:ascii="仿宋" w:hAnsi="仿宋" w:eastAsia="仿宋" w:cs="Times New Roman"/>
          <w:sz w:val="32"/>
          <w:szCs w:val="32"/>
          <w:lang w:eastAsia="zh-CN"/>
        </w:rPr>
        <w:t>我单位将</w:t>
      </w:r>
      <w:r>
        <w:rPr>
          <w:rFonts w:ascii="仿宋" w:hAnsi="仿宋" w:eastAsia="仿宋" w:cs="Times New Roman"/>
          <w:sz w:val="32"/>
          <w:szCs w:val="32"/>
        </w:rPr>
        <w:t>积极做好项目分配前期准备工作，在规定的时间内向财政部门提出资金分配意见，根据有关要求做好项目申报公开等相关工作。</w:t>
      </w:r>
    </w:p>
    <w:p>
      <w:pPr>
        <w:overflowPunct w:val="0"/>
        <w:adjustRightInd w:val="0"/>
        <w:snapToGrid w:val="0"/>
        <w:spacing w:line="600" w:lineRule="exact"/>
        <w:jc w:val="center"/>
        <w:rPr>
          <w:rFonts w:ascii="Times New Roman" w:hAnsi="Times New Roman" w:eastAsia="黑体"/>
          <w:sz w:val="44"/>
          <w:szCs w:val="44"/>
        </w:rPr>
      </w:pPr>
    </w:p>
    <w:p>
      <w:pPr>
        <w:overflowPunct w:val="0"/>
        <w:adjustRightInd w:val="0"/>
        <w:snapToGrid w:val="0"/>
        <w:spacing w:line="600" w:lineRule="exact"/>
        <w:rPr>
          <w:rFonts w:ascii="Times New Roman" w:hAnsi="Times New Roman" w:eastAsia="黑体"/>
          <w:sz w:val="44"/>
          <w:szCs w:val="44"/>
        </w:rPr>
      </w:pPr>
    </w:p>
    <w:p>
      <w:pPr>
        <w:overflowPunct w:val="0"/>
        <w:adjustRightInd w:val="0"/>
        <w:snapToGrid w:val="0"/>
        <w:spacing w:line="600" w:lineRule="exact"/>
        <w:jc w:val="center"/>
        <w:rPr>
          <w:rFonts w:ascii="Times New Roman" w:hAnsi="Times New Roman" w:eastAsia="黑体"/>
          <w:sz w:val="44"/>
          <w:szCs w:val="44"/>
        </w:rPr>
      </w:pPr>
    </w:p>
    <w:p>
      <w:pPr>
        <w:overflowPunct w:val="0"/>
        <w:adjustRightInd w:val="0"/>
        <w:snapToGrid w:val="0"/>
        <w:spacing w:line="600" w:lineRule="exact"/>
        <w:jc w:val="center"/>
        <w:rPr>
          <w:rFonts w:ascii="Times New Roman" w:hAnsi="Times New Roman" w:eastAsia="黑体"/>
          <w:sz w:val="44"/>
          <w:szCs w:val="44"/>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both"/>
        <w:rPr>
          <w:rFonts w:ascii="Times New Roman" w:hAnsi="Times New Roman" w:eastAsia="黑体"/>
          <w:sz w:val="36"/>
          <w:szCs w:val="36"/>
        </w:rPr>
      </w:pPr>
    </w:p>
    <w:p>
      <w:pPr>
        <w:overflowPunct w:val="0"/>
        <w:adjustRightInd w:val="0"/>
        <w:snapToGrid w:val="0"/>
        <w:spacing w:line="600" w:lineRule="exact"/>
        <w:jc w:val="center"/>
        <w:rPr>
          <w:rFonts w:ascii="黑体" w:hAnsi="黑体" w:eastAsia="黑体" w:cs="黑体"/>
          <w:sz w:val="36"/>
          <w:szCs w:val="36"/>
        </w:rPr>
      </w:pPr>
      <w:r>
        <w:rPr>
          <w:rFonts w:hint="eastAsia" w:ascii="黑体" w:hAnsi="黑体" w:eastAsia="黑体" w:cs="黑体"/>
          <w:sz w:val="36"/>
          <w:szCs w:val="36"/>
        </w:rPr>
        <w:t>第三部分</w:t>
      </w:r>
    </w:p>
    <w:p>
      <w:pPr>
        <w:overflowPunct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名词解释</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p>
    <w:p>
      <w:pPr>
        <w:keepNext w:val="0"/>
        <w:keepLines w:val="0"/>
        <w:pageBreakBefore w:val="0"/>
        <w:widowControl/>
        <w:kinsoku/>
        <w:wordWrap/>
        <w:overflowPunct w:val="0"/>
        <w:topLinePunct w:val="0"/>
        <w:autoSpaceDE w:val="0"/>
        <w:autoSpaceDN w:val="0"/>
        <w:bidi w:val="0"/>
        <w:adjustRightInd w:val="0"/>
        <w:snapToGrid w:val="0"/>
        <w:spacing w:after="0" w:line="600" w:lineRule="exact"/>
        <w:ind w:firstLine="640" w:firstLineChars="200"/>
        <w:textAlignment w:val="auto"/>
        <w:rPr>
          <w:rFonts w:ascii="仿宋" w:hAnsi="仿宋" w:eastAsia="仿宋"/>
          <w:sz w:val="32"/>
          <w:szCs w:val="32"/>
        </w:rPr>
      </w:pPr>
      <w:r>
        <w:rPr>
          <w:rFonts w:ascii="仿宋" w:hAnsi="仿宋" w:eastAsia="仿宋"/>
          <w:sz w:val="32"/>
          <w:szCs w:val="32"/>
        </w:rPr>
        <w:t>一、财政拨款收入：是指同级财政拨付的资金：包括一般公共预算拨款、政府性基金预算拨款、国有资本经营预算拨款。</w:t>
      </w:r>
    </w:p>
    <w:p>
      <w:pPr>
        <w:kinsoku w:val="0"/>
        <w:overflowPunct w:val="0"/>
        <w:autoSpaceDE w:val="0"/>
        <w:autoSpaceDN w:val="0"/>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二、事业收入：是指事业单位开展专业活动及辅助活动所取得的收入。</w:t>
      </w:r>
    </w:p>
    <w:p>
      <w:pPr>
        <w:kinsoku w:val="0"/>
        <w:overflowPunct w:val="0"/>
        <w:autoSpaceDE w:val="0"/>
        <w:autoSpaceDN w:val="0"/>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三、其他收入：是指</w:t>
      </w:r>
      <w:r>
        <w:rPr>
          <w:rFonts w:hint="eastAsia" w:ascii="仿宋" w:hAnsi="仿宋" w:eastAsia="仿宋"/>
          <w:sz w:val="32"/>
          <w:szCs w:val="32"/>
        </w:rPr>
        <w:t>单位</w:t>
      </w:r>
      <w:r>
        <w:rPr>
          <w:rFonts w:ascii="仿宋" w:hAnsi="仿宋" w:eastAsia="仿宋"/>
          <w:sz w:val="32"/>
          <w:szCs w:val="32"/>
        </w:rPr>
        <w:t>取得的除“财政拨款”、“事业收入”、“事业单位经营收入”等以外的收入。</w:t>
      </w:r>
    </w:p>
    <w:p>
      <w:pPr>
        <w:kinsoku w:val="0"/>
        <w:overflowPunct w:val="0"/>
        <w:autoSpaceDE w:val="0"/>
        <w:autoSpaceDN w:val="0"/>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五、基本支出：是指为保障机构正常运转、完成日常工作任务所必需的开支，其内容包括人员经费和日常公用经费两部分。</w:t>
      </w:r>
    </w:p>
    <w:p>
      <w:pPr>
        <w:overflowPunct w:val="0"/>
        <w:spacing w:line="600" w:lineRule="exact"/>
        <w:ind w:firstLine="640" w:firstLineChars="200"/>
        <w:rPr>
          <w:rFonts w:ascii="仿宋" w:hAnsi="仿宋" w:eastAsia="仿宋"/>
          <w:sz w:val="32"/>
          <w:szCs w:val="32"/>
        </w:rPr>
      </w:pPr>
      <w:r>
        <w:rPr>
          <w:rFonts w:ascii="仿宋" w:hAnsi="仿宋" w:eastAsia="仿宋"/>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七、“三公”经费：是指纳入同级财政预算管理，</w:t>
      </w:r>
      <w:r>
        <w:rPr>
          <w:rFonts w:hint="eastAsia" w:ascii="仿宋" w:hAnsi="仿宋" w:eastAsia="仿宋"/>
          <w:sz w:val="32"/>
          <w:szCs w:val="32"/>
        </w:rPr>
        <w:t>单位</w:t>
      </w:r>
      <w:r>
        <w:rPr>
          <w:rFonts w:ascii="仿宋" w:hAnsi="仿宋" w:eastAsia="仿宋"/>
          <w:sz w:val="32"/>
          <w:szCs w:val="32"/>
        </w:rPr>
        <w:t>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600" w:lineRule="exact"/>
        <w:ind w:firstLine="640" w:firstLineChars="200"/>
        <w:rPr>
          <w:rFonts w:ascii="仿宋" w:hAnsi="仿宋" w:eastAsia="仿宋"/>
          <w:sz w:val="32"/>
          <w:szCs w:val="32"/>
          <w:lang w:val="zh-CN"/>
        </w:rPr>
      </w:pPr>
      <w:r>
        <w:rPr>
          <w:rFonts w:ascii="仿宋" w:hAnsi="仿宋" w:eastAsia="仿宋"/>
          <w:sz w:val="32"/>
          <w:szCs w:val="32"/>
        </w:rPr>
        <w:t>八、行政（事业）单位机构运行经费：是指为保障行政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overflowPunct w:val="0"/>
        <w:adjustRightInd w:val="0"/>
        <w:snapToGrid w:val="0"/>
        <w:spacing w:line="600" w:lineRule="exact"/>
        <w:rPr>
          <w:rFonts w:ascii="Times New Roman" w:hAnsi="Times New Roman" w:eastAsia="黑体"/>
          <w:sz w:val="32"/>
          <w:szCs w:val="32"/>
        </w:rPr>
      </w:pPr>
    </w:p>
    <w:p>
      <w:pPr>
        <w:overflowPunct w:val="0"/>
        <w:adjustRightInd w:val="0"/>
        <w:snapToGrid w:val="0"/>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附件：2022年</w:t>
      </w:r>
      <w:r>
        <w:rPr>
          <w:rFonts w:hint="eastAsia" w:ascii="Times New Roman" w:hAnsi="Times New Roman" w:eastAsia="仿宋_GB2312"/>
          <w:b/>
          <w:bCs/>
          <w:sz w:val="32"/>
          <w:szCs w:val="32"/>
          <w:lang w:eastAsia="zh-CN"/>
        </w:rPr>
        <w:t>伊川县卫生健康委员会</w:t>
      </w:r>
      <w:r>
        <w:rPr>
          <w:rFonts w:hint="eastAsia" w:ascii="Times New Roman" w:hAnsi="Times New Roman" w:eastAsia="仿宋_GB2312"/>
          <w:b/>
          <w:bCs/>
          <w:sz w:val="32"/>
          <w:szCs w:val="32"/>
        </w:rPr>
        <w:t>预算</w:t>
      </w:r>
      <w:r>
        <w:rPr>
          <w:rFonts w:ascii="Times New Roman" w:hAnsi="Times New Roman" w:eastAsia="仿宋_GB2312"/>
          <w:b/>
          <w:bCs/>
          <w:sz w:val="32"/>
          <w:szCs w:val="32"/>
        </w:rPr>
        <w:t>表</w:t>
      </w:r>
    </w:p>
    <w:p>
      <w:pPr>
        <w:overflowPunct w:val="0"/>
        <w:spacing w:line="600" w:lineRule="exact"/>
        <w:rPr>
          <w:rFonts w:ascii="Times New Roman" w:hAnsi="Times New Roman"/>
        </w:rPr>
      </w:pPr>
    </w:p>
    <w:p>
      <w:pPr>
        <w:overflowPunct w:val="0"/>
        <w:spacing w:line="600" w:lineRule="exact"/>
        <w:rPr>
          <w:rFonts w:ascii="Times New Roman" w:hAnsi="Times New Roman"/>
        </w:rPr>
      </w:pPr>
    </w:p>
    <w:p>
      <w:pPr>
        <w:autoSpaceDE w:val="0"/>
        <w:autoSpaceDN w:val="0"/>
        <w:spacing w:before="268" w:after="0" w:line="180" w:lineRule="exact"/>
        <w:ind w:left="988" w:right="988"/>
        <w:jc w:val="right"/>
        <w:rPr>
          <w:rFonts w:ascii="宋体" w:hAnsi="宋体" w:eastAsia="宋体"/>
          <w:color w:val="000000"/>
          <w:sz w:val="18"/>
        </w:rPr>
      </w:pPr>
    </w:p>
    <w:p>
      <w:pPr>
        <w:autoSpaceDE w:val="0"/>
        <w:autoSpaceDN w:val="0"/>
        <w:spacing w:before="268" w:after="0" w:line="180" w:lineRule="exact"/>
        <w:ind w:right="988"/>
        <w:jc w:val="right"/>
        <w:rPr>
          <w:rFonts w:ascii="宋体" w:hAnsi="宋体" w:eastAsia="宋体"/>
          <w:color w:val="000000"/>
          <w:sz w:val="18"/>
        </w:rPr>
      </w:pPr>
    </w:p>
    <w:p>
      <w:pPr>
        <w:autoSpaceDE w:val="0"/>
        <w:autoSpaceDN w:val="0"/>
        <w:spacing w:before="268" w:after="0" w:line="180" w:lineRule="exact"/>
        <w:ind w:right="988"/>
        <w:jc w:val="right"/>
        <w:rPr>
          <w:rFonts w:ascii="宋体" w:hAnsi="宋体" w:eastAsia="宋体"/>
          <w:color w:val="000000"/>
          <w:sz w:val="18"/>
        </w:rPr>
      </w:pPr>
    </w:p>
    <w:p>
      <w:pPr>
        <w:autoSpaceDE w:val="0"/>
        <w:autoSpaceDN w:val="0"/>
        <w:spacing w:before="268" w:after="0" w:line="180" w:lineRule="exact"/>
        <w:ind w:right="988"/>
        <w:jc w:val="right"/>
      </w:pPr>
      <w:bookmarkStart w:id="0" w:name="_GoBack"/>
      <w:bookmarkEnd w:id="0"/>
      <w:r>
        <w:rPr>
          <w:rFonts w:ascii="宋体" w:hAnsi="宋体" w:eastAsia="宋体"/>
          <w:color w:val="000000"/>
          <w:sz w:val="18"/>
        </w:rPr>
        <w:t>预算01表</w:t>
      </w:r>
    </w:p>
    <w:p>
      <w:pPr>
        <w:autoSpaceDE w:val="0"/>
        <w:autoSpaceDN w:val="0"/>
        <w:spacing w:before="246" w:after="110" w:line="378" w:lineRule="exact"/>
        <w:ind w:left="2316" w:right="2316"/>
        <w:rPr>
          <w:rFonts w:hint="eastAsia" w:eastAsia="宋体"/>
          <w:lang w:eastAsia="zh-CN"/>
        </w:rPr>
      </w:pPr>
      <w:r>
        <w:rPr>
          <w:rFonts w:ascii="宋体" w:hAnsi="宋体" w:eastAsia="宋体"/>
          <w:color w:val="000000"/>
          <w:sz w:val="38"/>
        </w:rPr>
        <w:t>2022年单位收支预算表</w:t>
      </w:r>
    </w:p>
    <w:tbl>
      <w:tblPr>
        <w:tblStyle w:val="33"/>
        <w:tblW w:w="0" w:type="auto"/>
        <w:tblInd w:w="25" w:type="dxa"/>
        <w:tblLayout w:type="fixed"/>
        <w:tblCellMar>
          <w:top w:w="0" w:type="dxa"/>
          <w:left w:w="108" w:type="dxa"/>
          <w:bottom w:w="0" w:type="dxa"/>
          <w:right w:w="108" w:type="dxa"/>
        </w:tblCellMar>
      </w:tblPr>
      <w:tblGrid>
        <w:gridCol w:w="1844"/>
        <w:gridCol w:w="4222"/>
        <w:gridCol w:w="2810"/>
      </w:tblGrid>
      <w:tr>
        <w:tblPrEx>
          <w:tblCellMar>
            <w:top w:w="0" w:type="dxa"/>
            <w:left w:w="108" w:type="dxa"/>
            <w:bottom w:w="0" w:type="dxa"/>
            <w:right w:w="108" w:type="dxa"/>
          </w:tblCellMar>
        </w:tblPrEx>
        <w:trPr>
          <w:trHeight w:val="356" w:hRule="exact"/>
        </w:trPr>
        <w:tc>
          <w:tcPr>
            <w:tcW w:w="1844" w:type="dxa"/>
            <w:tcMar>
              <w:left w:w="0" w:type="dxa"/>
              <w:right w:w="0" w:type="dxa"/>
            </w:tcMar>
          </w:tcPr>
          <w:p>
            <w:pPr>
              <w:autoSpaceDE w:val="0"/>
              <w:autoSpaceDN w:val="0"/>
              <w:spacing w:before="112" w:after="0" w:line="180" w:lineRule="exact"/>
              <w:ind w:left="24" w:right="24"/>
            </w:pPr>
            <w:r>
              <w:rPr>
                <w:rFonts w:ascii="宋体" w:hAnsi="宋体" w:eastAsia="宋体"/>
                <w:color w:val="000000"/>
                <w:sz w:val="18"/>
              </w:rPr>
              <w:t>单位名称:</w:t>
            </w:r>
          </w:p>
        </w:tc>
        <w:tc>
          <w:tcPr>
            <w:tcW w:w="4222" w:type="dxa"/>
            <w:tcMar>
              <w:left w:w="0" w:type="dxa"/>
              <w:right w:w="0" w:type="dxa"/>
            </w:tcMar>
          </w:tcPr>
          <w:p>
            <w:pPr>
              <w:autoSpaceDE w:val="0"/>
              <w:autoSpaceDN w:val="0"/>
              <w:spacing w:before="112" w:after="0" w:line="180" w:lineRule="exact"/>
              <w:ind w:right="1008"/>
              <w:rPr>
                <w:rFonts w:hint="eastAsia" w:eastAsia="宋体"/>
                <w:lang w:eastAsia="zh-CN"/>
              </w:rPr>
            </w:pPr>
            <w:r>
              <w:rPr>
                <w:rFonts w:ascii="宋体" w:hAnsi="宋体" w:eastAsia="宋体"/>
                <w:color w:val="000000"/>
                <w:sz w:val="18"/>
              </w:rPr>
              <w:t>伊川县卫生健康委员会</w:t>
            </w:r>
            <w:r>
              <w:rPr>
                <w:rFonts w:hint="eastAsia" w:ascii="宋体" w:hAnsi="宋体" w:eastAsia="宋体"/>
                <w:color w:val="000000"/>
                <w:sz w:val="18"/>
                <w:lang w:eastAsia="zh-CN"/>
              </w:rPr>
              <w:t>（本级）</w:t>
            </w:r>
          </w:p>
        </w:tc>
        <w:tc>
          <w:tcPr>
            <w:tcW w:w="2810" w:type="dxa"/>
            <w:tcMar>
              <w:left w:w="0" w:type="dxa"/>
              <w:right w:w="0" w:type="dxa"/>
            </w:tcMar>
          </w:tcPr>
          <w:p>
            <w:pPr>
              <w:autoSpaceDE w:val="0"/>
              <w:autoSpaceDN w:val="0"/>
              <w:spacing w:before="112" w:after="0" w:line="180" w:lineRule="exact"/>
              <w:ind w:left="494" w:right="494"/>
              <w:jc w:val="right"/>
            </w:pPr>
            <w:r>
              <w:rPr>
                <w:rFonts w:ascii="宋体" w:hAnsi="宋体" w:eastAsia="宋体"/>
                <w:color w:val="000000"/>
                <w:sz w:val="18"/>
              </w:rPr>
              <w:t>单位：万元</w:t>
            </w:r>
          </w:p>
        </w:tc>
      </w:tr>
    </w:tbl>
    <w:p>
      <w:pPr>
        <w:autoSpaceDE w:val="0"/>
        <w:autoSpaceDN w:val="0"/>
        <w:spacing w:after="0" w:line="54" w:lineRule="exact"/>
      </w:pPr>
    </w:p>
    <w:tbl>
      <w:tblPr>
        <w:tblStyle w:val="33"/>
        <w:tblW w:w="0" w:type="auto"/>
        <w:tblInd w:w="10" w:type="dxa"/>
        <w:tblLayout w:type="fixed"/>
        <w:tblCellMar>
          <w:top w:w="0" w:type="dxa"/>
          <w:left w:w="108" w:type="dxa"/>
          <w:bottom w:w="0" w:type="dxa"/>
          <w:right w:w="108" w:type="dxa"/>
        </w:tblCellMar>
      </w:tblPr>
      <w:tblGrid>
        <w:gridCol w:w="2830"/>
        <w:gridCol w:w="1420"/>
        <w:gridCol w:w="2830"/>
        <w:gridCol w:w="1338"/>
      </w:tblGrid>
      <w:tr>
        <w:tblPrEx>
          <w:tblCellMar>
            <w:top w:w="0" w:type="dxa"/>
            <w:left w:w="108" w:type="dxa"/>
            <w:bottom w:w="0" w:type="dxa"/>
            <w:right w:w="108" w:type="dxa"/>
          </w:tblCellMar>
        </w:tblPrEx>
        <w:trPr>
          <w:trHeight w:val="45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jc w:val="center"/>
            </w:pPr>
            <w:r>
              <w:rPr>
                <w:rFonts w:ascii="宋体" w:hAnsi="宋体" w:eastAsia="宋体"/>
                <w:color w:val="000000"/>
                <w:sz w:val="18"/>
              </w:rPr>
              <w:t xml:space="preserve"> 收入</w:t>
            </w:r>
          </w:p>
        </w:tc>
        <w:tc>
          <w:tcPr>
            <w:tcW w:w="4168" w:type="dxa"/>
            <w:gridSpan w:val="2"/>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138" w:after="0" w:line="180" w:lineRule="exact"/>
              <w:jc w:val="center"/>
            </w:pPr>
            <w:r>
              <w:rPr>
                <w:rFonts w:ascii="宋体" w:hAnsi="宋体" w:eastAsia="宋体"/>
                <w:color w:val="000000"/>
                <w:sz w:val="18"/>
              </w:rPr>
              <w:t>支出</w:t>
            </w:r>
          </w:p>
        </w:tc>
      </w:tr>
      <w:tr>
        <w:tblPrEx>
          <w:tblCellMar>
            <w:top w:w="0" w:type="dxa"/>
            <w:left w:w="108" w:type="dxa"/>
            <w:bottom w:w="0" w:type="dxa"/>
            <w:right w:w="108" w:type="dxa"/>
          </w:tblCellMar>
        </w:tblPrEx>
        <w:trPr>
          <w:trHeight w:val="456" w:hRule="exact"/>
        </w:trPr>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1082" w:right="1082"/>
              <w:jc w:val="right"/>
            </w:pPr>
            <w:r>
              <w:rPr>
                <w:rFonts w:ascii="宋体" w:hAnsi="宋体" w:eastAsia="宋体"/>
                <w:color w:val="000000"/>
                <w:sz w:val="18"/>
              </w:rPr>
              <w:t xml:space="preserve"> 项目 </w:t>
            </w:r>
          </w:p>
        </w:tc>
        <w:tc>
          <w:tcPr>
            <w:tcW w:w="142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376" w:right="376"/>
              <w:jc w:val="right"/>
            </w:pPr>
            <w:r>
              <w:rPr>
                <w:rFonts w:ascii="宋体" w:hAnsi="宋体" w:eastAsia="宋体"/>
                <w:color w:val="000000"/>
                <w:sz w:val="18"/>
              </w:rPr>
              <w:t xml:space="preserve"> 金额 </w:t>
            </w: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1126" w:right="1126"/>
              <w:jc w:val="right"/>
            </w:pPr>
            <w:r>
              <w:rPr>
                <w:rFonts w:ascii="宋体" w:hAnsi="宋体" w:eastAsia="宋体"/>
                <w:color w:val="000000"/>
                <w:sz w:val="18"/>
              </w:rPr>
              <w:t xml:space="preserve">项目 </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138" w:after="0" w:line="180" w:lineRule="exact"/>
              <w:jc w:val="center"/>
            </w:pPr>
            <w:r>
              <w:rPr>
                <w:rFonts w:ascii="宋体" w:hAnsi="宋体" w:eastAsia="宋体"/>
                <w:color w:val="000000"/>
                <w:sz w:val="18"/>
              </w:rPr>
              <w:t>金额</w:t>
            </w:r>
          </w:p>
        </w:tc>
      </w:tr>
      <w:tr>
        <w:tblPrEx>
          <w:tblCellMar>
            <w:top w:w="0" w:type="dxa"/>
            <w:left w:w="108" w:type="dxa"/>
            <w:bottom w:w="0" w:type="dxa"/>
            <w:right w:w="108" w:type="dxa"/>
          </w:tblCellMar>
        </w:tblPrEx>
        <w:trPr>
          <w:trHeight w:val="326" w:hRule="exact"/>
        </w:trPr>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一、一般公共预算</w:t>
            </w:r>
          </w:p>
        </w:tc>
        <w:tc>
          <w:tcPr>
            <w:tcW w:w="142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14" w:right="14"/>
              <w:jc w:val="right"/>
            </w:pPr>
            <w:r>
              <w:rPr>
                <w:rFonts w:ascii="宋体" w:hAnsi="宋体" w:eastAsia="宋体"/>
                <w:color w:val="000000"/>
                <w:sz w:val="18"/>
              </w:rPr>
              <w:t>11098.56</w:t>
            </w: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pPr>
            <w:r>
              <w:rPr>
                <w:rFonts w:ascii="宋体" w:hAnsi="宋体" w:eastAsia="宋体"/>
                <w:color w:val="000000"/>
                <w:sz w:val="18"/>
              </w:rPr>
              <w:t xml:space="preserve"> 一、一般公共服务</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其中：财政拨款</w:t>
            </w:r>
          </w:p>
        </w:tc>
        <w:tc>
          <w:tcPr>
            <w:tcW w:w="142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14" w:right="14"/>
              <w:jc w:val="right"/>
            </w:pPr>
            <w:r>
              <w:rPr>
                <w:rFonts w:ascii="宋体" w:hAnsi="宋体" w:eastAsia="宋体"/>
                <w:color w:val="000000"/>
                <w:sz w:val="18"/>
              </w:rPr>
              <w:t>10920.76</w:t>
            </w: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pPr>
            <w:r>
              <w:rPr>
                <w:rFonts w:ascii="宋体" w:hAnsi="宋体" w:eastAsia="宋体"/>
                <w:color w:val="000000"/>
                <w:sz w:val="18"/>
              </w:rPr>
              <w:t xml:space="preserve"> 二、外交</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8" w:hRule="exact"/>
        </w:trPr>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二、政府性基金预算拨款收入</w:t>
            </w:r>
          </w:p>
        </w:tc>
        <w:tc>
          <w:tcPr>
            <w:tcW w:w="142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14" w:right="14"/>
              <w:jc w:val="right"/>
            </w:pPr>
            <w:r>
              <w:rPr>
                <w:rFonts w:ascii="宋体" w:hAnsi="宋体" w:eastAsia="宋体"/>
                <w:color w:val="000000"/>
                <w:sz w:val="18"/>
              </w:rPr>
              <w:t>4000.00</w:t>
            </w:r>
          </w:p>
        </w:tc>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pPr>
            <w:r>
              <w:rPr>
                <w:rFonts w:ascii="宋体" w:hAnsi="宋体" w:eastAsia="宋体"/>
                <w:color w:val="000000"/>
                <w:sz w:val="18"/>
              </w:rPr>
              <w:t xml:space="preserve"> 三、国防</w:t>
            </w:r>
          </w:p>
        </w:tc>
        <w:tc>
          <w:tcPr>
            <w:tcW w:w="1338" w:type="dxa"/>
            <w:tcBorders>
              <w:top w:val="single" w:color="000000" w:sz="8"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72" w:after="0" w:line="180" w:lineRule="exact"/>
              <w:ind w:left="30" w:right="30"/>
            </w:pPr>
            <w:r>
              <w:rPr>
                <w:rFonts w:ascii="宋体" w:hAnsi="宋体" w:eastAsia="宋体"/>
                <w:color w:val="000000"/>
                <w:sz w:val="18"/>
              </w:rPr>
              <w:t>三、国有资本经营预算拨款收入</w:t>
            </w:r>
          </w:p>
        </w:tc>
        <w:tc>
          <w:tcPr>
            <w:tcW w:w="1420"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72" w:after="0" w:line="180" w:lineRule="exact"/>
              <w:ind w:left="30" w:right="30"/>
            </w:pPr>
            <w:r>
              <w:rPr>
                <w:rFonts w:ascii="宋体" w:hAnsi="宋体" w:eastAsia="宋体"/>
                <w:color w:val="000000"/>
                <w:sz w:val="18"/>
              </w:rPr>
              <w:t>四、公共安全</w:t>
            </w:r>
          </w:p>
        </w:tc>
        <w:tc>
          <w:tcPr>
            <w:tcW w:w="1338" w:type="dxa"/>
            <w:tcBorders>
              <w:top w:val="single" w:color="000000" w:sz="6"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四、财政专户管理资金收入</w:t>
            </w:r>
          </w:p>
        </w:tc>
        <w:tc>
          <w:tcPr>
            <w:tcW w:w="142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五、教育</w:t>
            </w:r>
          </w:p>
        </w:tc>
        <w:tc>
          <w:tcPr>
            <w:tcW w:w="1338" w:type="dxa"/>
            <w:tcBorders>
              <w:top w:val="single" w:color="000000" w:sz="6"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五、事业收入</w:t>
            </w:r>
          </w:p>
        </w:tc>
        <w:tc>
          <w:tcPr>
            <w:tcW w:w="142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六、科学技术</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86" w:hRule="exact"/>
        </w:trPr>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六、事业单位经营收入</w:t>
            </w:r>
          </w:p>
        </w:tc>
        <w:tc>
          <w:tcPr>
            <w:tcW w:w="142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七、文化旅游体育与传媒</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86" w:hRule="exact"/>
        </w:trPr>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80" w:lineRule="exact"/>
              <w:ind w:left="30" w:right="30"/>
            </w:pPr>
            <w:r>
              <w:rPr>
                <w:rFonts w:ascii="宋体" w:hAnsi="宋体" w:eastAsia="宋体"/>
                <w:color w:val="000000"/>
                <w:sz w:val="18"/>
              </w:rPr>
              <w:t>七、上级补助收入</w:t>
            </w:r>
          </w:p>
        </w:tc>
        <w:tc>
          <w:tcPr>
            <w:tcW w:w="142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80" w:lineRule="exact"/>
              <w:ind w:left="30" w:right="30"/>
            </w:pPr>
            <w:r>
              <w:rPr>
                <w:rFonts w:ascii="宋体" w:hAnsi="宋体" w:eastAsia="宋体"/>
                <w:color w:val="000000"/>
                <w:sz w:val="18"/>
              </w:rPr>
              <w:t>八、社会保障和就业</w:t>
            </w:r>
          </w:p>
        </w:tc>
        <w:tc>
          <w:tcPr>
            <w:tcW w:w="133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16" w:right="16"/>
              <w:jc w:val="right"/>
            </w:pPr>
            <w:r>
              <w:rPr>
                <w:rFonts w:ascii="宋体" w:hAnsi="宋体" w:eastAsia="宋体"/>
                <w:color w:val="000000"/>
                <w:sz w:val="18"/>
              </w:rPr>
              <w:t>261.78</w:t>
            </w:r>
          </w:p>
        </w:tc>
      </w:tr>
      <w:tr>
        <w:tblPrEx>
          <w:tblCellMar>
            <w:top w:w="0" w:type="dxa"/>
            <w:left w:w="108" w:type="dxa"/>
            <w:bottom w:w="0" w:type="dxa"/>
            <w:right w:w="108" w:type="dxa"/>
          </w:tblCellMar>
        </w:tblPrEx>
        <w:trPr>
          <w:trHeight w:val="286" w:hRule="exact"/>
        </w:trPr>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八、附属单位上缴收入</w:t>
            </w:r>
          </w:p>
        </w:tc>
        <w:tc>
          <w:tcPr>
            <w:tcW w:w="1420"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九、社会保险基金支出</w:t>
            </w:r>
          </w:p>
        </w:tc>
        <w:tc>
          <w:tcPr>
            <w:tcW w:w="1338" w:type="dxa"/>
            <w:tcBorders>
              <w:top w:val="single" w:color="000000" w:sz="6"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84" w:hRule="exact"/>
        </w:trPr>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ind w:left="30" w:right="30"/>
            </w:pPr>
            <w:r>
              <w:rPr>
                <w:rFonts w:ascii="宋体" w:hAnsi="宋体" w:eastAsia="宋体"/>
                <w:color w:val="000000"/>
                <w:sz w:val="18"/>
              </w:rPr>
              <w:t>九、其他收入</w:t>
            </w:r>
          </w:p>
        </w:tc>
        <w:tc>
          <w:tcPr>
            <w:tcW w:w="142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ind w:left="30" w:right="30"/>
            </w:pPr>
            <w:r>
              <w:rPr>
                <w:rFonts w:ascii="宋体" w:hAnsi="宋体" w:eastAsia="宋体"/>
                <w:color w:val="000000"/>
                <w:sz w:val="18"/>
              </w:rPr>
              <w:t>十、卫生健康</w:t>
            </w:r>
          </w:p>
        </w:tc>
        <w:tc>
          <w:tcPr>
            <w:tcW w:w="133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16" w:right="16"/>
              <w:jc w:val="right"/>
            </w:pPr>
            <w:r>
              <w:rPr>
                <w:rFonts w:ascii="宋体" w:hAnsi="宋体" w:eastAsia="宋体"/>
                <w:color w:val="000000"/>
                <w:sz w:val="18"/>
              </w:rPr>
              <w:t>13799.62</w:t>
            </w: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十一、节能环保</w:t>
            </w:r>
          </w:p>
        </w:tc>
        <w:tc>
          <w:tcPr>
            <w:tcW w:w="1338" w:type="dxa"/>
            <w:tcBorders>
              <w:top w:val="single" w:color="000000" w:sz="8"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8" w:hRule="exact"/>
        </w:trPr>
        <w:tc>
          <w:tcPr>
            <w:tcW w:w="4250" w:type="dxa"/>
            <w:gridSpan w:val="2"/>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76" w:after="0" w:line="180" w:lineRule="exact"/>
              <w:ind w:left="30" w:right="30"/>
            </w:pPr>
            <w:r>
              <w:rPr>
                <w:rFonts w:ascii="宋体" w:hAnsi="宋体" w:eastAsia="宋体"/>
                <w:color w:val="000000"/>
                <w:sz w:val="18"/>
              </w:rPr>
              <w:t>十二、城乡社区事务</w:t>
            </w:r>
          </w:p>
        </w:tc>
        <w:tc>
          <w:tcPr>
            <w:tcW w:w="1338"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76" w:after="0" w:line="180" w:lineRule="exact"/>
              <w:ind w:left="16" w:right="16"/>
              <w:jc w:val="right"/>
            </w:pPr>
            <w:r>
              <w:rPr>
                <w:rFonts w:ascii="宋体" w:hAnsi="宋体" w:eastAsia="宋体"/>
                <w:color w:val="000000"/>
                <w:sz w:val="18"/>
              </w:rPr>
              <w:t>4000.00</w:t>
            </w:r>
          </w:p>
        </w:tc>
      </w:tr>
      <w:tr>
        <w:tblPrEx>
          <w:tblCellMar>
            <w:top w:w="0" w:type="dxa"/>
            <w:left w:w="108" w:type="dxa"/>
            <w:bottom w:w="0" w:type="dxa"/>
            <w:right w:w="108" w:type="dxa"/>
          </w:tblCellMar>
        </w:tblPrEx>
        <w:trPr>
          <w:trHeight w:val="326" w:hRule="exact"/>
        </w:trPr>
        <w:tc>
          <w:tcPr>
            <w:tcW w:w="4250" w:type="dxa"/>
            <w:gridSpan w:val="2"/>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6" w:after="0" w:line="180" w:lineRule="exact"/>
              <w:ind w:left="30" w:right="30"/>
            </w:pPr>
            <w:r>
              <w:rPr>
                <w:rFonts w:ascii="宋体" w:hAnsi="宋体" w:eastAsia="宋体"/>
                <w:color w:val="000000"/>
                <w:sz w:val="18"/>
              </w:rPr>
              <w:t>十三、农林水事务</w:t>
            </w:r>
          </w:p>
        </w:tc>
        <w:tc>
          <w:tcPr>
            <w:tcW w:w="1338" w:type="dxa"/>
            <w:tcBorders>
              <w:top w:val="single" w:color="000000" w:sz="6"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十四、交通运输</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十五、资源勘探信息等</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8" w:hRule="exact"/>
        </w:trPr>
        <w:tc>
          <w:tcPr>
            <w:tcW w:w="4250" w:type="dxa"/>
            <w:gridSpan w:val="2"/>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十六、商业服务业等</w:t>
            </w:r>
          </w:p>
        </w:tc>
        <w:tc>
          <w:tcPr>
            <w:tcW w:w="1338" w:type="dxa"/>
            <w:tcBorders>
              <w:top w:val="single" w:color="000000" w:sz="8"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72" w:after="0" w:line="180" w:lineRule="exact"/>
              <w:ind w:left="30" w:right="30"/>
            </w:pPr>
            <w:r>
              <w:rPr>
                <w:rFonts w:ascii="宋体" w:hAnsi="宋体" w:eastAsia="宋体"/>
                <w:color w:val="000000"/>
                <w:sz w:val="18"/>
              </w:rPr>
              <w:t>十七、金融支出</w:t>
            </w:r>
          </w:p>
        </w:tc>
        <w:tc>
          <w:tcPr>
            <w:tcW w:w="1338" w:type="dxa"/>
            <w:tcBorders>
              <w:top w:val="single" w:color="000000" w:sz="6"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6" w:after="0" w:line="180" w:lineRule="exact"/>
              <w:ind w:left="30" w:right="30"/>
            </w:pPr>
            <w:r>
              <w:rPr>
                <w:rFonts w:ascii="宋体" w:hAnsi="宋体" w:eastAsia="宋体"/>
                <w:color w:val="000000"/>
                <w:sz w:val="18"/>
              </w:rPr>
              <w:t>十九、援助其他地区支出</w:t>
            </w:r>
          </w:p>
        </w:tc>
        <w:tc>
          <w:tcPr>
            <w:tcW w:w="1338" w:type="dxa"/>
            <w:tcBorders>
              <w:top w:val="single" w:color="000000" w:sz="6"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二十、自然资源海洋气象等支出</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二十一、住房保障支出</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二十二、粮油物资储备支出</w:t>
            </w:r>
          </w:p>
        </w:tc>
        <w:tc>
          <w:tcPr>
            <w:tcW w:w="1338" w:type="dxa"/>
            <w:tcBorders>
              <w:top w:val="single" w:color="000000" w:sz="8"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二十三、国有资本经营预算</w:t>
            </w:r>
          </w:p>
        </w:tc>
        <w:tc>
          <w:tcPr>
            <w:tcW w:w="1338" w:type="dxa"/>
            <w:tcBorders>
              <w:top w:val="single" w:color="000000" w:sz="6"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8" w:hRule="exact"/>
        </w:trPr>
        <w:tc>
          <w:tcPr>
            <w:tcW w:w="4250" w:type="dxa"/>
            <w:gridSpan w:val="2"/>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8" w:after="0" w:line="180" w:lineRule="exact"/>
              <w:ind w:left="30" w:right="30"/>
            </w:pPr>
            <w:r>
              <w:rPr>
                <w:rFonts w:ascii="宋体" w:hAnsi="宋体" w:eastAsia="宋体"/>
                <w:color w:val="000000"/>
                <w:sz w:val="18"/>
              </w:rPr>
              <w:t>二十四、灾害防治及应急管理</w:t>
            </w:r>
          </w:p>
        </w:tc>
        <w:tc>
          <w:tcPr>
            <w:tcW w:w="1338" w:type="dxa"/>
            <w:tcBorders>
              <w:top w:val="single" w:color="000000" w:sz="6"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二十七、预备费</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二十九、其他支出</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三十、转移性支出</w:t>
            </w:r>
          </w:p>
        </w:tc>
        <w:tc>
          <w:tcPr>
            <w:tcW w:w="1338" w:type="dxa"/>
            <w:tcBorders>
              <w:top w:val="single" w:color="000000" w:sz="8"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三十一、债务还本支出</w:t>
            </w:r>
          </w:p>
        </w:tc>
        <w:tc>
          <w:tcPr>
            <w:tcW w:w="1338" w:type="dxa"/>
            <w:tcBorders>
              <w:top w:val="single" w:color="000000" w:sz="6"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8" w:hRule="exact"/>
        </w:trPr>
        <w:tc>
          <w:tcPr>
            <w:tcW w:w="4250" w:type="dxa"/>
            <w:gridSpan w:val="2"/>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6" w:after="0" w:line="180" w:lineRule="exact"/>
              <w:ind w:left="30" w:right="30"/>
            </w:pPr>
            <w:r>
              <w:rPr>
                <w:rFonts w:ascii="宋体" w:hAnsi="宋体" w:eastAsia="宋体"/>
                <w:color w:val="000000"/>
                <w:sz w:val="18"/>
              </w:rPr>
              <w:t>三十二、债务付息支出</w:t>
            </w:r>
          </w:p>
        </w:tc>
        <w:tc>
          <w:tcPr>
            <w:tcW w:w="1338" w:type="dxa"/>
            <w:tcBorders>
              <w:top w:val="single" w:color="000000" w:sz="6"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三十三、债务发行费用支出</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jc w:val="center"/>
            </w:pPr>
            <w:r>
              <w:rPr>
                <w:rFonts w:ascii="宋体" w:hAnsi="宋体" w:eastAsia="宋体"/>
                <w:color w:val="000000"/>
                <w:sz w:val="18"/>
              </w:rPr>
              <w:t>三十四、抗疫特别国债安排的支出</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86" w:hRule="exact"/>
        </w:trPr>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本 年 收 入 合 计</w:t>
            </w:r>
          </w:p>
        </w:tc>
        <w:tc>
          <w:tcPr>
            <w:tcW w:w="142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15098.56</w:t>
            </w: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本 年 支 出 合 计</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16" w:right="16"/>
              <w:jc w:val="right"/>
            </w:pPr>
            <w:r>
              <w:rPr>
                <w:rFonts w:ascii="宋体" w:hAnsi="宋体" w:eastAsia="宋体"/>
                <w:color w:val="000000"/>
                <w:sz w:val="18"/>
              </w:rPr>
              <w:t>18061.40</w:t>
            </w:r>
          </w:p>
        </w:tc>
      </w:tr>
      <w:tr>
        <w:tblPrEx>
          <w:tblCellMar>
            <w:top w:w="0" w:type="dxa"/>
            <w:left w:w="108" w:type="dxa"/>
            <w:bottom w:w="0" w:type="dxa"/>
            <w:right w:w="108" w:type="dxa"/>
          </w:tblCellMar>
        </w:tblPrEx>
        <w:trPr>
          <w:trHeight w:val="286" w:hRule="exact"/>
        </w:trPr>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上年结转结余</w:t>
            </w:r>
          </w:p>
        </w:tc>
        <w:tc>
          <w:tcPr>
            <w:tcW w:w="142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2" w:after="0" w:line="180" w:lineRule="exact"/>
              <w:ind w:left="14" w:right="14"/>
              <w:jc w:val="right"/>
            </w:pPr>
            <w:r>
              <w:rPr>
                <w:rFonts w:ascii="宋体" w:hAnsi="宋体" w:eastAsia="宋体"/>
                <w:color w:val="000000"/>
                <w:sz w:val="18"/>
              </w:rPr>
              <w:t>2962.84</w:t>
            </w: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2" w:after="0" w:line="180" w:lineRule="exact"/>
            </w:pPr>
            <w:r>
              <w:rPr>
                <w:rFonts w:ascii="宋体" w:hAnsi="宋体" w:eastAsia="宋体"/>
                <w:color w:val="000000"/>
                <w:sz w:val="18"/>
              </w:rPr>
              <w:t xml:space="preserve"> 年终结转结余</w:t>
            </w:r>
          </w:p>
        </w:tc>
        <w:tc>
          <w:tcPr>
            <w:tcW w:w="1338"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4" w:hRule="exact"/>
        </w:trPr>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80" w:lineRule="exact"/>
              <w:jc w:val="center"/>
            </w:pPr>
            <w:r>
              <w:rPr>
                <w:rFonts w:ascii="宋体" w:hAnsi="宋体" w:eastAsia="宋体"/>
                <w:color w:val="000000"/>
                <w:sz w:val="18"/>
              </w:rPr>
              <w:t>收 入 总 计</w:t>
            </w:r>
          </w:p>
        </w:tc>
        <w:tc>
          <w:tcPr>
            <w:tcW w:w="142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80" w:lineRule="exact"/>
              <w:ind w:left="14" w:right="14"/>
              <w:jc w:val="right"/>
            </w:pPr>
            <w:r>
              <w:rPr>
                <w:rFonts w:ascii="宋体" w:hAnsi="宋体" w:eastAsia="宋体"/>
                <w:color w:val="000000"/>
                <w:sz w:val="18"/>
              </w:rPr>
              <w:t>18061.40</w:t>
            </w:r>
          </w:p>
        </w:tc>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80" w:lineRule="exact"/>
              <w:jc w:val="center"/>
            </w:pPr>
            <w:r>
              <w:rPr>
                <w:rFonts w:ascii="宋体" w:hAnsi="宋体" w:eastAsia="宋体"/>
                <w:color w:val="000000"/>
                <w:sz w:val="18"/>
              </w:rPr>
              <w:t>支 出 总 计</w:t>
            </w:r>
          </w:p>
        </w:tc>
        <w:tc>
          <w:tcPr>
            <w:tcW w:w="133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16" w:right="16"/>
              <w:jc w:val="right"/>
            </w:pPr>
            <w:r>
              <w:rPr>
                <w:rFonts w:ascii="宋体" w:hAnsi="宋体" w:eastAsia="宋体"/>
                <w:color w:val="000000"/>
                <w:sz w:val="18"/>
              </w:rPr>
              <w:t>18061.40</w:t>
            </w:r>
          </w:p>
        </w:tc>
      </w:tr>
    </w:tbl>
    <w:p>
      <w:pPr>
        <w:autoSpaceDE w:val="0"/>
        <w:autoSpaceDN w:val="0"/>
        <w:spacing w:after="0" w:line="14" w:lineRule="exact"/>
      </w:pPr>
    </w:p>
    <w:p>
      <w:pPr>
        <w:autoSpaceDE w:val="0"/>
        <w:autoSpaceDN w:val="0"/>
        <w:spacing w:after="0" w:line="14" w:lineRule="exact"/>
      </w:pPr>
    </w:p>
    <w:p>
      <w:pPr>
        <w:sectPr>
          <w:footerReference r:id="rId5" w:type="default"/>
          <w:pgSz w:w="11905" w:h="16837"/>
          <w:pgMar w:top="1984" w:right="1531" w:bottom="1417" w:left="1531" w:header="720" w:footer="720" w:gutter="0"/>
          <w:pgNumType w:fmt="numberInDash"/>
          <w:cols w:space="720" w:num="1"/>
          <w:docGrid w:linePitch="360" w:charSpace="0"/>
        </w:sectPr>
      </w:pPr>
    </w:p>
    <w:p>
      <w:pPr>
        <w:autoSpaceDE w:val="0"/>
        <w:autoSpaceDN w:val="0"/>
        <w:spacing w:before="214" w:after="0" w:line="108" w:lineRule="exact"/>
        <w:ind w:left="42" w:right="42"/>
        <w:jc w:val="right"/>
      </w:pPr>
      <w:r>
        <w:rPr>
          <w:rFonts w:ascii="宋体" w:hAnsi="宋体" w:eastAsia="宋体"/>
          <w:color w:val="000000"/>
          <w:w w:val="98"/>
          <w:sz w:val="11"/>
        </w:rPr>
        <w:t>预算02表</w:t>
      </w:r>
    </w:p>
    <w:p>
      <w:pPr>
        <w:autoSpaceDE w:val="0"/>
        <w:autoSpaceDN w:val="0"/>
        <w:spacing w:before="100" w:after="44" w:line="230" w:lineRule="exact"/>
        <w:jc w:val="center"/>
      </w:pPr>
      <w:r>
        <w:rPr>
          <w:rFonts w:ascii="宋体" w:hAnsi="宋体" w:eastAsia="宋体"/>
          <w:color w:val="000000"/>
          <w:sz w:val="23"/>
        </w:rPr>
        <w:t>2022年单位收入预算表</w:t>
      </w:r>
    </w:p>
    <w:tbl>
      <w:tblPr>
        <w:tblStyle w:val="33"/>
        <w:tblW w:w="0" w:type="auto"/>
        <w:tblInd w:w="14" w:type="dxa"/>
        <w:tblLayout w:type="fixed"/>
        <w:tblCellMar>
          <w:top w:w="0" w:type="dxa"/>
          <w:left w:w="108" w:type="dxa"/>
          <w:bottom w:w="0" w:type="dxa"/>
          <w:right w:w="108" w:type="dxa"/>
        </w:tblCellMar>
      </w:tblPr>
      <w:tblGrid>
        <w:gridCol w:w="706"/>
        <w:gridCol w:w="7300"/>
        <w:gridCol w:w="6644"/>
      </w:tblGrid>
      <w:tr>
        <w:tblPrEx>
          <w:tblCellMar>
            <w:top w:w="0" w:type="dxa"/>
            <w:left w:w="108" w:type="dxa"/>
            <w:bottom w:w="0" w:type="dxa"/>
            <w:right w:w="108" w:type="dxa"/>
          </w:tblCellMar>
        </w:tblPrEx>
        <w:trPr>
          <w:trHeight w:val="162" w:hRule="exact"/>
        </w:trPr>
        <w:tc>
          <w:tcPr>
            <w:tcW w:w="706" w:type="dxa"/>
            <w:tcMar>
              <w:left w:w="0" w:type="dxa"/>
              <w:right w:w="0" w:type="dxa"/>
            </w:tcMar>
          </w:tcPr>
          <w:p>
            <w:pPr>
              <w:autoSpaceDE w:val="0"/>
              <w:autoSpaceDN w:val="0"/>
              <w:spacing w:before="42" w:after="0" w:line="108" w:lineRule="exact"/>
              <w:ind w:left="16" w:right="16"/>
            </w:pPr>
            <w:r>
              <w:rPr>
                <w:rFonts w:ascii="宋体" w:hAnsi="宋体" w:eastAsia="宋体"/>
                <w:color w:val="000000"/>
                <w:w w:val="98"/>
                <w:sz w:val="11"/>
              </w:rPr>
              <w:t>单位名称：</w:t>
            </w:r>
          </w:p>
        </w:tc>
        <w:tc>
          <w:tcPr>
            <w:tcW w:w="7300" w:type="dxa"/>
            <w:tcMar>
              <w:left w:w="0" w:type="dxa"/>
              <w:right w:w="0" w:type="dxa"/>
            </w:tcMar>
          </w:tcPr>
          <w:p>
            <w:pPr>
              <w:autoSpaceDE w:val="0"/>
              <w:autoSpaceDN w:val="0"/>
              <w:spacing w:before="42" w:after="0" w:line="108" w:lineRule="exact"/>
              <w:ind w:left="144" w:right="144"/>
              <w:rPr>
                <w:rFonts w:hint="eastAsia" w:eastAsia="宋体"/>
                <w:lang w:eastAsia="zh-CN"/>
              </w:rPr>
            </w:pPr>
            <w:r>
              <w:rPr>
                <w:rFonts w:ascii="宋体" w:hAnsi="宋体" w:eastAsia="宋体"/>
                <w:color w:val="000000"/>
                <w:w w:val="98"/>
                <w:sz w:val="11"/>
              </w:rPr>
              <w:t>伊川县卫生健康委员会</w:t>
            </w:r>
            <w:r>
              <w:rPr>
                <w:rFonts w:hint="eastAsia" w:ascii="宋体" w:hAnsi="宋体" w:eastAsia="宋体"/>
                <w:color w:val="000000"/>
                <w:w w:val="98"/>
                <w:sz w:val="11"/>
                <w:lang w:eastAsia="zh-CN"/>
              </w:rPr>
              <w:t>（本级）</w:t>
            </w:r>
          </w:p>
        </w:tc>
        <w:tc>
          <w:tcPr>
            <w:tcW w:w="6644" w:type="dxa"/>
            <w:tcMar>
              <w:left w:w="0" w:type="dxa"/>
              <w:right w:w="0" w:type="dxa"/>
            </w:tcMar>
          </w:tcPr>
          <w:p>
            <w:pPr>
              <w:autoSpaceDE w:val="0"/>
              <w:autoSpaceDN w:val="0"/>
              <w:spacing w:before="42" w:after="0" w:line="108" w:lineRule="exact"/>
              <w:ind w:left="22" w:right="22"/>
              <w:jc w:val="right"/>
            </w:pPr>
            <w:r>
              <w:rPr>
                <w:rFonts w:ascii="宋体" w:hAnsi="宋体" w:eastAsia="宋体"/>
                <w:color w:val="000000"/>
                <w:w w:val="98"/>
                <w:sz w:val="11"/>
              </w:rPr>
              <w:t>单位：万元</w:t>
            </w:r>
          </w:p>
        </w:tc>
      </w:tr>
    </w:tbl>
    <w:p>
      <w:pPr>
        <w:autoSpaceDE w:val="0"/>
        <w:autoSpaceDN w:val="0"/>
        <w:spacing w:after="0" w:line="20" w:lineRule="exact"/>
      </w:pPr>
    </w:p>
    <w:tbl>
      <w:tblPr>
        <w:tblStyle w:val="33"/>
        <w:tblW w:w="4999" w:type="pct"/>
        <w:tblInd w:w="0" w:type="dxa"/>
        <w:tblLayout w:type="autofit"/>
        <w:tblCellMar>
          <w:top w:w="0" w:type="dxa"/>
          <w:left w:w="108" w:type="dxa"/>
          <w:bottom w:w="0" w:type="dxa"/>
          <w:right w:w="108" w:type="dxa"/>
        </w:tblCellMar>
      </w:tblPr>
      <w:tblGrid>
        <w:gridCol w:w="732"/>
        <w:gridCol w:w="732"/>
        <w:gridCol w:w="732"/>
        <w:gridCol w:w="732"/>
        <w:gridCol w:w="732"/>
        <w:gridCol w:w="735"/>
        <w:gridCol w:w="732"/>
        <w:gridCol w:w="732"/>
        <w:gridCol w:w="732"/>
        <w:gridCol w:w="732"/>
        <w:gridCol w:w="732"/>
        <w:gridCol w:w="732"/>
        <w:gridCol w:w="732"/>
        <w:gridCol w:w="765"/>
        <w:gridCol w:w="732"/>
        <w:gridCol w:w="732"/>
        <w:gridCol w:w="732"/>
        <w:gridCol w:w="732"/>
        <w:gridCol w:w="733"/>
        <w:gridCol w:w="748"/>
      </w:tblGrid>
      <w:tr>
        <w:tblPrEx>
          <w:tblCellMar>
            <w:top w:w="0" w:type="dxa"/>
            <w:left w:w="108" w:type="dxa"/>
            <w:bottom w:w="0" w:type="dxa"/>
            <w:right w:w="108" w:type="dxa"/>
          </w:tblCellMar>
        </w:tblPrEx>
        <w:trPr>
          <w:trHeight w:val="176" w:hRule="exact"/>
        </w:trPr>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94" w:after="0" w:line="108" w:lineRule="exact"/>
              <w:jc w:val="center"/>
            </w:pPr>
            <w:r>
              <w:rPr>
                <w:rFonts w:ascii="宋体" w:hAnsi="宋体" w:eastAsia="宋体"/>
                <w:color w:val="000000"/>
                <w:w w:val="98"/>
                <w:sz w:val="11"/>
              </w:rPr>
              <w:t>部门（单位）代</w:t>
            </w:r>
          </w:p>
          <w:p>
            <w:pPr>
              <w:autoSpaceDE w:val="0"/>
              <w:autoSpaceDN w:val="0"/>
              <w:spacing w:before="28" w:after="0" w:line="108" w:lineRule="exact"/>
              <w:jc w:val="center"/>
            </w:pPr>
            <w:r>
              <w:rPr>
                <w:rFonts w:ascii="宋体" w:hAnsi="宋体" w:eastAsia="宋体"/>
                <w:color w:val="000000"/>
                <w:w w:val="98"/>
                <w:sz w:val="11"/>
              </w:rPr>
              <w:t>码</w:t>
            </w:r>
          </w:p>
        </w:tc>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60" w:after="0" w:line="108" w:lineRule="exact"/>
              <w:jc w:val="center"/>
            </w:pPr>
            <w:r>
              <w:rPr>
                <w:rFonts w:ascii="宋体" w:hAnsi="宋体" w:eastAsia="宋体"/>
                <w:color w:val="000000"/>
                <w:w w:val="98"/>
                <w:sz w:val="11"/>
              </w:rPr>
              <w:t>部门（单位）名称</w:t>
            </w:r>
          </w:p>
        </w:tc>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60" w:after="0" w:line="108" w:lineRule="exact"/>
              <w:jc w:val="center"/>
            </w:pPr>
            <w:r>
              <w:rPr>
                <w:rFonts w:ascii="宋体" w:hAnsi="宋体" w:eastAsia="宋体"/>
                <w:color w:val="000000"/>
                <w:w w:val="98"/>
                <w:sz w:val="11"/>
              </w:rPr>
              <w:t>总计</w:t>
            </w:r>
          </w:p>
        </w:tc>
        <w:tc>
          <w:tcPr>
            <w:tcW w:w="2750" w:type="pct"/>
            <w:gridSpan w:val="11"/>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jc w:val="center"/>
            </w:pPr>
            <w:r>
              <w:rPr>
                <w:rFonts w:ascii="宋体" w:hAnsi="宋体" w:eastAsia="宋体"/>
                <w:color w:val="000000"/>
                <w:w w:val="98"/>
                <w:sz w:val="11"/>
              </w:rPr>
              <w:t>本年收入</w:t>
            </w:r>
          </w:p>
        </w:tc>
        <w:tc>
          <w:tcPr>
            <w:tcW w:w="1499" w:type="pct"/>
            <w:gridSpan w:val="6"/>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jc w:val="center"/>
            </w:pPr>
            <w:r>
              <w:rPr>
                <w:rFonts w:ascii="宋体" w:hAnsi="宋体" w:eastAsia="宋体"/>
                <w:color w:val="000000"/>
                <w:w w:val="98"/>
                <w:sz w:val="11"/>
              </w:rPr>
              <w:t>上年结转结余</w:t>
            </w:r>
          </w:p>
        </w:tc>
      </w:tr>
      <w:tr>
        <w:tblPrEx>
          <w:tblCellMar>
            <w:top w:w="0" w:type="dxa"/>
            <w:left w:w="108" w:type="dxa"/>
            <w:bottom w:w="0" w:type="dxa"/>
            <w:right w:w="108" w:type="dxa"/>
          </w:tblCellMar>
        </w:tblPrEx>
        <w:trPr>
          <w:trHeight w:val="174" w:hRule="exact"/>
        </w:trPr>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74" w:after="0" w:line="108" w:lineRule="exact"/>
              <w:jc w:val="center"/>
            </w:pPr>
            <w:r>
              <w:rPr>
                <w:rFonts w:ascii="宋体" w:hAnsi="宋体" w:eastAsia="宋体"/>
                <w:color w:val="000000"/>
                <w:w w:val="98"/>
                <w:sz w:val="11"/>
              </w:rPr>
              <w:t>合计</w:t>
            </w:r>
          </w:p>
        </w:tc>
        <w:tc>
          <w:tcPr>
            <w:tcW w:w="499" w:type="pct"/>
            <w:gridSpan w:val="2"/>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jc w:val="center"/>
            </w:pPr>
            <w:r>
              <w:rPr>
                <w:rFonts w:ascii="宋体" w:hAnsi="宋体" w:eastAsia="宋体"/>
                <w:color w:val="000000"/>
                <w:w w:val="98"/>
                <w:sz w:val="11"/>
              </w:rPr>
              <w:t>一般公共预算</w:t>
            </w:r>
          </w:p>
        </w:tc>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74" w:after="0" w:line="108" w:lineRule="exact"/>
              <w:jc w:val="center"/>
            </w:pPr>
            <w:r>
              <w:rPr>
                <w:rFonts w:ascii="宋体" w:hAnsi="宋体" w:eastAsia="宋体"/>
                <w:color w:val="000000"/>
                <w:w w:val="98"/>
                <w:sz w:val="11"/>
              </w:rPr>
              <w:t>政府性基金</w:t>
            </w:r>
          </w:p>
        </w:tc>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4" w:after="0" w:line="108" w:lineRule="exact"/>
              <w:jc w:val="center"/>
            </w:pPr>
            <w:r>
              <w:rPr>
                <w:rFonts w:ascii="宋体" w:hAnsi="宋体" w:eastAsia="宋体"/>
                <w:color w:val="000000"/>
                <w:w w:val="98"/>
                <w:sz w:val="11"/>
              </w:rPr>
              <w:t>国有资本经</w:t>
            </w:r>
          </w:p>
          <w:p>
            <w:pPr>
              <w:autoSpaceDE w:val="0"/>
              <w:autoSpaceDN w:val="0"/>
              <w:spacing w:before="28" w:after="0" w:line="108" w:lineRule="exact"/>
              <w:jc w:val="center"/>
            </w:pPr>
            <w:r>
              <w:rPr>
                <w:rFonts w:ascii="宋体" w:hAnsi="宋体" w:eastAsia="宋体"/>
                <w:color w:val="000000"/>
                <w:w w:val="98"/>
                <w:sz w:val="11"/>
              </w:rPr>
              <w:t>营预算</w:t>
            </w:r>
          </w:p>
        </w:tc>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136" w:lineRule="exact"/>
              <w:jc w:val="center"/>
            </w:pPr>
            <w:r>
              <w:rPr>
                <w:rFonts w:ascii="宋体" w:hAnsi="宋体" w:eastAsia="宋体"/>
                <w:color w:val="000000"/>
                <w:w w:val="98"/>
                <w:sz w:val="11"/>
              </w:rPr>
              <w:t>财政专户管</w:t>
            </w:r>
            <w:r>
              <w:br w:type="textWrapping"/>
            </w:r>
            <w:r>
              <w:rPr>
                <w:rFonts w:ascii="宋体" w:hAnsi="宋体" w:eastAsia="宋体"/>
                <w:color w:val="000000"/>
                <w:w w:val="98"/>
                <w:sz w:val="11"/>
              </w:rPr>
              <w:t>理资金收入</w:t>
            </w:r>
          </w:p>
        </w:tc>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74" w:after="0" w:line="108" w:lineRule="exact"/>
              <w:jc w:val="center"/>
            </w:pPr>
            <w:r>
              <w:rPr>
                <w:rFonts w:ascii="宋体" w:hAnsi="宋体" w:eastAsia="宋体"/>
                <w:color w:val="000000"/>
                <w:w w:val="98"/>
                <w:sz w:val="11"/>
              </w:rPr>
              <w:t>事业收入</w:t>
            </w:r>
          </w:p>
        </w:tc>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4" w:after="0" w:line="108" w:lineRule="exact"/>
              <w:jc w:val="center"/>
            </w:pPr>
            <w:r>
              <w:rPr>
                <w:rFonts w:ascii="宋体" w:hAnsi="宋体" w:eastAsia="宋体"/>
                <w:color w:val="000000"/>
                <w:w w:val="98"/>
                <w:sz w:val="11"/>
              </w:rPr>
              <w:t>事业单位经</w:t>
            </w:r>
          </w:p>
          <w:p>
            <w:pPr>
              <w:autoSpaceDE w:val="0"/>
              <w:autoSpaceDN w:val="0"/>
              <w:spacing w:before="28" w:after="0" w:line="108" w:lineRule="exact"/>
              <w:jc w:val="center"/>
            </w:pPr>
            <w:r>
              <w:rPr>
                <w:rFonts w:ascii="宋体" w:hAnsi="宋体" w:eastAsia="宋体"/>
                <w:color w:val="000000"/>
                <w:w w:val="98"/>
                <w:sz w:val="11"/>
              </w:rPr>
              <w:t>营收入</w:t>
            </w:r>
          </w:p>
        </w:tc>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4" w:after="0" w:line="108" w:lineRule="exact"/>
              <w:jc w:val="center"/>
            </w:pPr>
            <w:r>
              <w:rPr>
                <w:rFonts w:ascii="宋体" w:hAnsi="宋体" w:eastAsia="宋体"/>
                <w:color w:val="000000"/>
                <w:w w:val="98"/>
                <w:sz w:val="11"/>
              </w:rPr>
              <w:t>上级补助收</w:t>
            </w:r>
          </w:p>
          <w:p>
            <w:pPr>
              <w:autoSpaceDE w:val="0"/>
              <w:autoSpaceDN w:val="0"/>
              <w:spacing w:before="28" w:after="0" w:line="108" w:lineRule="exact"/>
              <w:jc w:val="center"/>
            </w:pPr>
            <w:r>
              <w:rPr>
                <w:rFonts w:ascii="宋体" w:hAnsi="宋体" w:eastAsia="宋体"/>
                <w:color w:val="000000"/>
                <w:w w:val="98"/>
                <w:sz w:val="11"/>
              </w:rPr>
              <w:t>入</w:t>
            </w:r>
          </w:p>
        </w:tc>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4" w:after="0" w:line="108" w:lineRule="exact"/>
              <w:jc w:val="center"/>
            </w:pPr>
            <w:r>
              <w:rPr>
                <w:rFonts w:ascii="宋体" w:hAnsi="宋体" w:eastAsia="宋体"/>
                <w:color w:val="000000"/>
                <w:w w:val="98"/>
                <w:sz w:val="11"/>
              </w:rPr>
              <w:t>附属单位上</w:t>
            </w:r>
          </w:p>
          <w:p>
            <w:pPr>
              <w:autoSpaceDE w:val="0"/>
              <w:autoSpaceDN w:val="0"/>
              <w:spacing w:before="28" w:after="0" w:line="108" w:lineRule="exact"/>
              <w:jc w:val="center"/>
            </w:pPr>
            <w:r>
              <w:rPr>
                <w:rFonts w:ascii="宋体" w:hAnsi="宋体" w:eastAsia="宋体"/>
                <w:color w:val="000000"/>
                <w:w w:val="98"/>
                <w:sz w:val="11"/>
              </w:rPr>
              <w:t>缴收入</w:t>
            </w:r>
          </w:p>
        </w:tc>
        <w:tc>
          <w:tcPr>
            <w:tcW w:w="250"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74" w:after="0" w:line="108" w:lineRule="exact"/>
              <w:jc w:val="center"/>
            </w:pPr>
            <w:r>
              <w:rPr>
                <w:rFonts w:ascii="宋体" w:hAnsi="宋体" w:eastAsia="宋体"/>
                <w:color w:val="000000"/>
                <w:w w:val="98"/>
                <w:sz w:val="11"/>
              </w:rPr>
              <w:t xml:space="preserve"> 其他收入 </w:t>
            </w:r>
          </w:p>
        </w:tc>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74" w:after="0" w:line="108" w:lineRule="exact"/>
              <w:jc w:val="center"/>
            </w:pPr>
            <w:r>
              <w:rPr>
                <w:rFonts w:ascii="宋体" w:hAnsi="宋体" w:eastAsia="宋体"/>
                <w:color w:val="000000"/>
                <w:w w:val="98"/>
                <w:sz w:val="11"/>
              </w:rPr>
              <w:t>合计</w:t>
            </w:r>
          </w:p>
        </w:tc>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4" w:after="0" w:line="108" w:lineRule="exact"/>
              <w:jc w:val="center"/>
            </w:pPr>
            <w:r>
              <w:rPr>
                <w:rFonts w:ascii="宋体" w:hAnsi="宋体" w:eastAsia="宋体"/>
                <w:color w:val="000000"/>
                <w:w w:val="98"/>
                <w:sz w:val="11"/>
              </w:rPr>
              <w:t>一般公共预</w:t>
            </w:r>
          </w:p>
          <w:p>
            <w:pPr>
              <w:autoSpaceDE w:val="0"/>
              <w:autoSpaceDN w:val="0"/>
              <w:spacing w:before="28" w:after="0" w:line="108" w:lineRule="exact"/>
              <w:jc w:val="center"/>
            </w:pPr>
            <w:r>
              <w:rPr>
                <w:rFonts w:ascii="宋体" w:hAnsi="宋体" w:eastAsia="宋体"/>
                <w:color w:val="000000"/>
                <w:w w:val="98"/>
                <w:sz w:val="11"/>
              </w:rPr>
              <w:t>算</w:t>
            </w:r>
          </w:p>
        </w:tc>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74" w:after="0" w:line="108" w:lineRule="exact"/>
              <w:jc w:val="center"/>
            </w:pPr>
            <w:r>
              <w:rPr>
                <w:rFonts w:ascii="宋体" w:hAnsi="宋体" w:eastAsia="宋体"/>
                <w:color w:val="000000"/>
                <w:w w:val="98"/>
                <w:sz w:val="11"/>
              </w:rPr>
              <w:t>政府性基金</w:t>
            </w:r>
          </w:p>
        </w:tc>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4" w:after="0" w:line="108" w:lineRule="exact"/>
              <w:jc w:val="center"/>
            </w:pPr>
            <w:r>
              <w:rPr>
                <w:rFonts w:ascii="宋体" w:hAnsi="宋体" w:eastAsia="宋体"/>
                <w:color w:val="000000"/>
                <w:w w:val="98"/>
                <w:sz w:val="11"/>
              </w:rPr>
              <w:t>国有资本经</w:t>
            </w:r>
          </w:p>
          <w:p>
            <w:pPr>
              <w:autoSpaceDE w:val="0"/>
              <w:autoSpaceDN w:val="0"/>
              <w:spacing w:before="28" w:after="0" w:line="108" w:lineRule="exact"/>
              <w:jc w:val="center"/>
            </w:pPr>
            <w:r>
              <w:rPr>
                <w:rFonts w:ascii="宋体" w:hAnsi="宋体" w:eastAsia="宋体"/>
                <w:color w:val="000000"/>
                <w:w w:val="98"/>
                <w:sz w:val="11"/>
              </w:rPr>
              <w:t>营预算</w:t>
            </w:r>
          </w:p>
        </w:tc>
        <w:tc>
          <w:tcPr>
            <w:tcW w:w="249"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4" w:after="0" w:line="108" w:lineRule="exact"/>
              <w:jc w:val="center"/>
            </w:pPr>
            <w:r>
              <w:rPr>
                <w:rFonts w:ascii="宋体" w:hAnsi="宋体" w:eastAsia="宋体"/>
                <w:color w:val="000000"/>
                <w:w w:val="98"/>
                <w:sz w:val="11"/>
              </w:rPr>
              <w:t>财政专户管</w:t>
            </w:r>
          </w:p>
          <w:p>
            <w:pPr>
              <w:autoSpaceDE w:val="0"/>
              <w:autoSpaceDN w:val="0"/>
              <w:spacing w:before="28" w:after="0" w:line="108" w:lineRule="exact"/>
              <w:jc w:val="center"/>
            </w:pPr>
            <w:r>
              <w:rPr>
                <w:rFonts w:ascii="宋体" w:hAnsi="宋体" w:eastAsia="宋体"/>
                <w:color w:val="000000"/>
                <w:w w:val="98"/>
                <w:sz w:val="11"/>
              </w:rPr>
              <w:t>理资金</w:t>
            </w:r>
          </w:p>
        </w:tc>
        <w:tc>
          <w:tcPr>
            <w:tcW w:w="250"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74" w:after="0" w:line="108" w:lineRule="exact"/>
              <w:jc w:val="center"/>
            </w:pPr>
            <w:r>
              <w:rPr>
                <w:rFonts w:ascii="宋体" w:hAnsi="宋体" w:eastAsia="宋体"/>
                <w:color w:val="000000"/>
                <w:w w:val="98"/>
                <w:sz w:val="11"/>
              </w:rPr>
              <w:t>单位资金</w:t>
            </w:r>
          </w:p>
        </w:tc>
      </w:tr>
      <w:tr>
        <w:tblPrEx>
          <w:tblCellMar>
            <w:top w:w="0" w:type="dxa"/>
            <w:left w:w="108" w:type="dxa"/>
            <w:bottom w:w="0" w:type="dxa"/>
            <w:right w:w="108" w:type="dxa"/>
          </w:tblCellMar>
        </w:tblPrEx>
        <w:trPr>
          <w:trHeight w:val="278" w:hRule="exact"/>
        </w:trPr>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6" w:after="0" w:line="108" w:lineRule="exact"/>
              <w:jc w:val="center"/>
            </w:pPr>
            <w:r>
              <w:rPr>
                <w:rFonts w:ascii="宋体" w:hAnsi="宋体" w:eastAsia="宋体"/>
                <w:color w:val="000000"/>
                <w:w w:val="98"/>
                <w:sz w:val="11"/>
              </w:rPr>
              <w:t>小计</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08" w:lineRule="exact"/>
              <w:jc w:val="center"/>
            </w:pPr>
            <w:r>
              <w:rPr>
                <w:rFonts w:ascii="宋体" w:hAnsi="宋体" w:eastAsia="宋体"/>
                <w:color w:val="000000"/>
                <w:w w:val="98"/>
                <w:sz w:val="11"/>
              </w:rPr>
              <w:t>其中：财政</w:t>
            </w:r>
          </w:p>
          <w:p>
            <w:pPr>
              <w:autoSpaceDE w:val="0"/>
              <w:autoSpaceDN w:val="0"/>
              <w:spacing w:before="30" w:after="0" w:line="108" w:lineRule="exact"/>
              <w:jc w:val="center"/>
            </w:pPr>
            <w:r>
              <w:rPr>
                <w:rFonts w:ascii="宋体" w:hAnsi="宋体" w:eastAsia="宋体"/>
                <w:color w:val="000000"/>
                <w:w w:val="98"/>
                <w:sz w:val="11"/>
              </w:rPr>
              <w:t>拨款</w:t>
            </w: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50"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49" w:type="pct"/>
            <w:vMerge w:val="continue"/>
            <w:tcBorders>
              <w:top w:val="single" w:color="000000" w:sz="4" w:space="0"/>
              <w:left w:val="single" w:color="000000" w:sz="4" w:space="0"/>
              <w:bottom w:val="single" w:color="000000" w:sz="4" w:space="0"/>
              <w:right w:val="single" w:color="000000" w:sz="4" w:space="0"/>
            </w:tcBorders>
          </w:tcPr>
          <w:p/>
        </w:tc>
        <w:tc>
          <w:tcPr>
            <w:tcW w:w="250" w:type="pct"/>
            <w:vMerge w:val="continue"/>
            <w:tcBorders>
              <w:top w:val="single" w:color="000000" w:sz="4" w:space="0"/>
              <w:left w:val="single" w:color="000000" w:sz="4" w:space="0"/>
              <w:bottom w:val="single" w:color="000000" w:sz="4" w:space="0"/>
              <w:right w:val="single" w:color="000000" w:sz="4" w:space="0"/>
            </w:tcBorders>
          </w:tcPr>
          <w:p/>
        </w:tc>
      </w:tr>
      <w:tr>
        <w:tblPrEx>
          <w:tblCellMar>
            <w:top w:w="0" w:type="dxa"/>
            <w:left w:w="108" w:type="dxa"/>
            <w:bottom w:w="0" w:type="dxa"/>
            <w:right w:w="108" w:type="dxa"/>
          </w:tblCellMar>
        </w:tblPrEx>
        <w:trPr>
          <w:trHeight w:val="176" w:hRule="exact"/>
        </w:trPr>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jc w:val="center"/>
            </w:pPr>
            <w:r>
              <w:rPr>
                <w:rFonts w:ascii="宋体" w:hAnsi="宋体" w:eastAsia="宋体"/>
                <w:color w:val="000000"/>
                <w:w w:val="98"/>
                <w:sz w:val="11"/>
              </w:rPr>
              <w:t>合计</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6" w:right="16"/>
              <w:jc w:val="right"/>
            </w:pPr>
            <w:r>
              <w:rPr>
                <w:rFonts w:ascii="宋体" w:hAnsi="宋体" w:eastAsia="宋体"/>
                <w:color w:val="000000"/>
                <w:w w:val="98"/>
                <w:sz w:val="11"/>
              </w:rPr>
              <w:t>18061.40</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15098.56</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11098.56</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6" w:right="16"/>
              <w:jc w:val="right"/>
            </w:pPr>
            <w:r>
              <w:rPr>
                <w:rFonts w:ascii="宋体" w:hAnsi="宋体" w:eastAsia="宋体"/>
                <w:color w:val="000000"/>
                <w:w w:val="98"/>
                <w:sz w:val="11"/>
              </w:rPr>
              <w:t>10920.76</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4000.00</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50"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2962.84</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2962.84</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50" w:type="pct"/>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56" w:hRule="exact"/>
        </w:trPr>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jc w:val="center"/>
            </w:pPr>
            <w:r>
              <w:rPr>
                <w:rFonts w:ascii="宋体" w:hAnsi="宋体" w:eastAsia="宋体"/>
                <w:color w:val="000000"/>
                <w:w w:val="98"/>
                <w:sz w:val="11"/>
              </w:rPr>
              <w:t>501001</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20" w:right="20"/>
            </w:pPr>
            <w:r>
              <w:rPr>
                <w:rFonts w:ascii="宋体" w:hAnsi="宋体" w:eastAsia="宋体"/>
                <w:color w:val="000000"/>
                <w:w w:val="98"/>
                <w:sz w:val="11"/>
              </w:rPr>
              <w:t>伊川县卫生健康委员会</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6" w:right="16"/>
              <w:jc w:val="right"/>
            </w:pPr>
            <w:r>
              <w:rPr>
                <w:rFonts w:ascii="宋体" w:hAnsi="宋体" w:eastAsia="宋体"/>
                <w:color w:val="000000"/>
                <w:w w:val="98"/>
                <w:sz w:val="11"/>
              </w:rPr>
              <w:t>18061.40</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15098.56</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11098.56</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6" w:right="16"/>
              <w:jc w:val="right"/>
            </w:pPr>
            <w:r>
              <w:rPr>
                <w:rFonts w:ascii="宋体" w:hAnsi="宋体" w:eastAsia="宋体"/>
                <w:color w:val="000000"/>
                <w:w w:val="98"/>
                <w:sz w:val="11"/>
              </w:rPr>
              <w:t>10920.76</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4000.00</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50"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2962.84</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2962.84</w:t>
            </w: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49" w:type="pc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250" w:type="pct"/>
            <w:tcBorders>
              <w:top w:val="single" w:color="000000" w:sz="4" w:space="0"/>
              <w:left w:val="single" w:color="000000" w:sz="4" w:space="0"/>
              <w:bottom w:val="single" w:color="000000" w:sz="4" w:space="0"/>
              <w:right w:val="single" w:color="000000" w:sz="4" w:space="0"/>
            </w:tcBorders>
            <w:tcMar>
              <w:left w:w="0" w:type="dxa"/>
              <w:right w:w="0" w:type="dxa"/>
            </w:tcMar>
          </w:tcPr>
          <w:p/>
        </w:tc>
      </w:tr>
    </w:tbl>
    <w:p>
      <w:pPr>
        <w:autoSpaceDE w:val="0"/>
        <w:autoSpaceDN w:val="0"/>
        <w:spacing w:after="0" w:line="14" w:lineRule="exact"/>
      </w:pPr>
    </w:p>
    <w:p>
      <w:pPr>
        <w:autoSpaceDE w:val="0"/>
        <w:autoSpaceDN w:val="0"/>
        <w:spacing w:after="0" w:line="14" w:lineRule="exact"/>
      </w:pPr>
    </w:p>
    <w:p>
      <w:pPr>
        <w:sectPr>
          <w:pgSz w:w="16838" w:h="11906"/>
          <w:pgMar w:top="214" w:right="1074" w:bottom="1440" w:left="1078" w:header="720" w:footer="720" w:gutter="0"/>
          <w:pgNumType w:fmt="numberInDash"/>
          <w:cols w:space="720" w:num="1"/>
          <w:docGrid w:linePitch="360" w:charSpace="0"/>
        </w:sectPr>
      </w:pPr>
    </w:p>
    <w:p>
      <w:pPr>
        <w:autoSpaceDE w:val="0"/>
        <w:autoSpaceDN w:val="0"/>
        <w:spacing w:before="220" w:after="0" w:line="160" w:lineRule="exact"/>
        <w:ind w:left="50" w:right="50"/>
        <w:jc w:val="right"/>
      </w:pPr>
      <w:r>
        <w:rPr>
          <w:rFonts w:ascii="宋体" w:hAnsi="宋体" w:eastAsia="宋体"/>
          <w:color w:val="000000"/>
          <w:sz w:val="16"/>
        </w:rPr>
        <w:t>预算03表</w:t>
      </w:r>
    </w:p>
    <w:p>
      <w:pPr>
        <w:autoSpaceDE w:val="0"/>
        <w:autoSpaceDN w:val="0"/>
        <w:spacing w:before="140" w:after="60" w:line="332" w:lineRule="exact"/>
        <w:jc w:val="center"/>
      </w:pPr>
      <w:r>
        <w:rPr>
          <w:rFonts w:ascii="宋体" w:hAnsi="宋体" w:eastAsia="宋体"/>
          <w:color w:val="000000"/>
          <w:w w:val="101"/>
          <w:sz w:val="33"/>
        </w:rPr>
        <w:t>2022年单位支出预算表</w:t>
      </w:r>
    </w:p>
    <w:tbl>
      <w:tblPr>
        <w:tblStyle w:val="33"/>
        <w:tblW w:w="0" w:type="auto"/>
        <w:tblInd w:w="22" w:type="dxa"/>
        <w:tblLayout w:type="fixed"/>
        <w:tblCellMar>
          <w:top w:w="0" w:type="dxa"/>
          <w:left w:w="108" w:type="dxa"/>
          <w:bottom w:w="0" w:type="dxa"/>
          <w:right w:w="108" w:type="dxa"/>
        </w:tblCellMar>
      </w:tblPr>
      <w:tblGrid>
        <w:gridCol w:w="1020"/>
        <w:gridCol w:w="7290"/>
        <w:gridCol w:w="6322"/>
      </w:tblGrid>
      <w:tr>
        <w:trPr>
          <w:trHeight w:val="236" w:hRule="exact"/>
        </w:trPr>
        <w:tc>
          <w:tcPr>
            <w:tcW w:w="1020" w:type="dxa"/>
            <w:tcMar>
              <w:left w:w="0" w:type="dxa"/>
              <w:right w:w="0" w:type="dxa"/>
            </w:tcMar>
          </w:tcPr>
          <w:p>
            <w:pPr>
              <w:autoSpaceDE w:val="0"/>
              <w:autoSpaceDN w:val="0"/>
              <w:spacing w:before="60" w:after="0" w:line="158" w:lineRule="exact"/>
              <w:ind w:left="22" w:right="22"/>
            </w:pPr>
            <w:r>
              <w:rPr>
                <w:rFonts w:ascii="宋体" w:hAnsi="宋体" w:eastAsia="宋体"/>
                <w:color w:val="000000"/>
                <w:sz w:val="16"/>
              </w:rPr>
              <w:t>单位名称：</w:t>
            </w:r>
          </w:p>
        </w:tc>
        <w:tc>
          <w:tcPr>
            <w:tcW w:w="7290" w:type="dxa"/>
            <w:tcMar>
              <w:left w:w="0" w:type="dxa"/>
              <w:right w:w="0" w:type="dxa"/>
            </w:tcMar>
          </w:tcPr>
          <w:p>
            <w:pPr>
              <w:autoSpaceDE w:val="0"/>
              <w:autoSpaceDN w:val="0"/>
              <w:spacing w:before="60" w:after="0" w:line="158" w:lineRule="exact"/>
              <w:ind w:left="204" w:right="204"/>
              <w:rPr>
                <w:rFonts w:hint="eastAsia" w:eastAsia="宋体"/>
                <w:lang w:eastAsia="zh-CN"/>
              </w:rPr>
            </w:pPr>
            <w:r>
              <w:rPr>
                <w:rFonts w:ascii="宋体" w:hAnsi="宋体" w:eastAsia="宋体"/>
                <w:color w:val="000000"/>
                <w:sz w:val="16"/>
              </w:rPr>
              <w:t>伊川县卫生健康委员会</w:t>
            </w:r>
            <w:r>
              <w:rPr>
                <w:rFonts w:hint="eastAsia" w:ascii="宋体" w:hAnsi="宋体" w:eastAsia="宋体"/>
                <w:color w:val="000000"/>
                <w:sz w:val="16"/>
                <w:lang w:eastAsia="zh-CN"/>
              </w:rPr>
              <w:t>（本级）</w:t>
            </w:r>
          </w:p>
        </w:tc>
        <w:tc>
          <w:tcPr>
            <w:tcW w:w="6322" w:type="dxa"/>
            <w:tcMar>
              <w:left w:w="0" w:type="dxa"/>
              <w:right w:w="0" w:type="dxa"/>
            </w:tcMar>
          </w:tcPr>
          <w:p>
            <w:pPr>
              <w:autoSpaceDE w:val="0"/>
              <w:autoSpaceDN w:val="0"/>
              <w:spacing w:before="60" w:after="0" w:line="158" w:lineRule="exact"/>
              <w:ind w:left="26" w:right="26"/>
              <w:jc w:val="right"/>
            </w:pPr>
            <w:r>
              <w:rPr>
                <w:rFonts w:ascii="宋体" w:hAnsi="宋体" w:eastAsia="宋体"/>
                <w:color w:val="000000"/>
                <w:sz w:val="16"/>
              </w:rPr>
              <w:t>单位：万元</w:t>
            </w:r>
          </w:p>
        </w:tc>
      </w:tr>
    </w:tbl>
    <w:p>
      <w:pPr>
        <w:autoSpaceDE w:val="0"/>
        <w:autoSpaceDN w:val="0"/>
        <w:spacing w:after="0" w:line="20" w:lineRule="exact"/>
      </w:pPr>
    </w:p>
    <w:tbl>
      <w:tblPr>
        <w:tblStyle w:val="33"/>
        <w:tblW w:w="0" w:type="auto"/>
        <w:tblInd w:w="7" w:type="dxa"/>
        <w:tblLayout w:type="fixed"/>
        <w:tblCellMar>
          <w:top w:w="0" w:type="dxa"/>
          <w:left w:w="108" w:type="dxa"/>
          <w:bottom w:w="0" w:type="dxa"/>
          <w:right w:w="108" w:type="dxa"/>
        </w:tblCellMar>
      </w:tblPr>
      <w:tblGrid>
        <w:gridCol w:w="402"/>
        <w:gridCol w:w="402"/>
        <w:gridCol w:w="400"/>
        <w:gridCol w:w="1408"/>
        <w:gridCol w:w="1652"/>
        <w:gridCol w:w="948"/>
        <w:gridCol w:w="948"/>
        <w:gridCol w:w="1032"/>
        <w:gridCol w:w="1008"/>
        <w:gridCol w:w="948"/>
        <w:gridCol w:w="1602"/>
        <w:gridCol w:w="1532"/>
        <w:gridCol w:w="1278"/>
        <w:gridCol w:w="1080"/>
      </w:tblGrid>
      <w:tr>
        <w:trPr>
          <w:trHeight w:val="254" w:hRule="exact"/>
        </w:trPr>
        <w:tc>
          <w:tcPr>
            <w:tcW w:w="1204" w:type="dxa"/>
            <w:gridSpan w:val="3"/>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76" w:after="0" w:line="158" w:lineRule="exact"/>
              <w:jc w:val="center"/>
            </w:pPr>
            <w:r>
              <w:rPr>
                <w:rFonts w:ascii="宋体" w:hAnsi="宋体" w:eastAsia="宋体"/>
                <w:color w:val="000000"/>
                <w:sz w:val="16"/>
              </w:rPr>
              <w:t>科目编码</w:t>
            </w:r>
          </w:p>
        </w:tc>
        <w:tc>
          <w:tcPr>
            <w:tcW w:w="1408"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76" w:after="0" w:line="158" w:lineRule="exact"/>
              <w:jc w:val="center"/>
            </w:pPr>
            <w:r>
              <w:rPr>
                <w:rFonts w:ascii="宋体" w:hAnsi="宋体" w:eastAsia="宋体"/>
                <w:color w:val="000000"/>
                <w:sz w:val="16"/>
              </w:rPr>
              <w:t>单位代码</w:t>
            </w:r>
          </w:p>
        </w:tc>
        <w:tc>
          <w:tcPr>
            <w:tcW w:w="1652"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76" w:after="0" w:line="158" w:lineRule="exact"/>
              <w:jc w:val="center"/>
            </w:pPr>
            <w:r>
              <w:rPr>
                <w:rFonts w:ascii="宋体" w:hAnsi="宋体" w:eastAsia="宋体"/>
                <w:color w:val="000000"/>
                <w:sz w:val="16"/>
              </w:rPr>
              <w:t>单位（科目名称）</w:t>
            </w:r>
          </w:p>
        </w:tc>
        <w:tc>
          <w:tcPr>
            <w:tcW w:w="948"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76" w:after="0" w:line="158" w:lineRule="exact"/>
              <w:jc w:val="center"/>
            </w:pPr>
            <w:r>
              <w:rPr>
                <w:rFonts w:ascii="宋体" w:hAnsi="宋体" w:eastAsia="宋体"/>
                <w:color w:val="000000"/>
                <w:sz w:val="16"/>
              </w:rPr>
              <w:t>合计</w:t>
            </w:r>
          </w:p>
        </w:tc>
        <w:tc>
          <w:tcPr>
            <w:tcW w:w="5538" w:type="dxa"/>
            <w:gridSpan w:val="5"/>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8" w:lineRule="exact"/>
              <w:ind w:left="2354" w:right="2354"/>
              <w:jc w:val="right"/>
            </w:pPr>
            <w:r>
              <w:rPr>
                <w:rFonts w:ascii="宋体" w:hAnsi="宋体" w:eastAsia="宋体"/>
                <w:color w:val="000000"/>
                <w:sz w:val="16"/>
              </w:rPr>
              <w:t xml:space="preserve">基本支出 </w:t>
            </w:r>
          </w:p>
        </w:tc>
        <w:tc>
          <w:tcPr>
            <w:tcW w:w="3890"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8" w:lineRule="exact"/>
              <w:jc w:val="center"/>
            </w:pPr>
            <w:r>
              <w:rPr>
                <w:rFonts w:ascii="宋体" w:hAnsi="宋体" w:eastAsia="宋体"/>
                <w:color w:val="000000"/>
                <w:sz w:val="16"/>
              </w:rPr>
              <w:t>项目支出</w:t>
            </w:r>
          </w:p>
        </w:tc>
      </w:tr>
      <w:tr>
        <w:tblPrEx>
          <w:tblCellMar>
            <w:top w:w="0" w:type="dxa"/>
            <w:left w:w="108" w:type="dxa"/>
            <w:bottom w:w="0" w:type="dxa"/>
            <w:right w:w="108" w:type="dxa"/>
          </w:tblCellMar>
        </w:tblPrEx>
        <w:trPr>
          <w:trHeight w:val="252" w:hRule="exact"/>
        </w:trPr>
        <w:tc>
          <w:tcPr>
            <w:tcW w:w="3144" w:type="dxa"/>
            <w:gridSpan w:val="3"/>
            <w:vMerge w:val="continue"/>
            <w:tcBorders>
              <w:top w:val="single" w:color="000000" w:sz="6" w:space="0"/>
              <w:left w:val="single" w:color="000000" w:sz="6" w:space="0"/>
              <w:bottom w:val="single" w:color="000000" w:sz="6" w:space="0"/>
              <w:right w:val="single" w:color="000000" w:sz="6" w:space="0"/>
            </w:tcBorders>
          </w:tcPr>
          <w:p/>
        </w:tc>
        <w:tc>
          <w:tcPr>
            <w:tcW w:w="1048" w:type="dxa"/>
            <w:vMerge w:val="continue"/>
            <w:tcBorders>
              <w:top w:val="single" w:color="000000" w:sz="6" w:space="0"/>
              <w:left w:val="single" w:color="000000" w:sz="6" w:space="0"/>
              <w:bottom w:val="single" w:color="000000" w:sz="6" w:space="0"/>
              <w:right w:val="single" w:color="000000" w:sz="6" w:space="0"/>
            </w:tcBorders>
          </w:tcPr>
          <w:p/>
        </w:tc>
        <w:tc>
          <w:tcPr>
            <w:tcW w:w="1048" w:type="dxa"/>
            <w:vMerge w:val="continue"/>
            <w:tcBorders>
              <w:top w:val="single" w:color="000000" w:sz="6" w:space="0"/>
              <w:left w:val="single" w:color="000000" w:sz="6" w:space="0"/>
              <w:bottom w:val="single" w:color="000000" w:sz="6" w:space="0"/>
              <w:right w:val="single" w:color="000000" w:sz="6" w:space="0"/>
            </w:tcBorders>
          </w:tcPr>
          <w:p/>
        </w:tc>
        <w:tc>
          <w:tcPr>
            <w:tcW w:w="1048" w:type="dxa"/>
            <w:vMerge w:val="continue"/>
            <w:tcBorders>
              <w:top w:val="single" w:color="000000" w:sz="6" w:space="0"/>
              <w:left w:val="single" w:color="000000" w:sz="6" w:space="0"/>
              <w:bottom w:val="single" w:color="000000" w:sz="6" w:space="0"/>
              <w:right w:val="single" w:color="000000" w:sz="6" w:space="0"/>
            </w:tcBorders>
          </w:tcPr>
          <w:p/>
        </w:tc>
        <w:tc>
          <w:tcPr>
            <w:tcW w:w="948"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46" w:after="0" w:line="158" w:lineRule="exact"/>
              <w:jc w:val="center"/>
            </w:pPr>
            <w:r>
              <w:rPr>
                <w:rFonts w:ascii="宋体" w:hAnsi="宋体" w:eastAsia="宋体"/>
                <w:color w:val="000000"/>
                <w:sz w:val="16"/>
              </w:rPr>
              <w:t>小计</w:t>
            </w:r>
          </w:p>
        </w:tc>
        <w:tc>
          <w:tcPr>
            <w:tcW w:w="2040"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8" w:lineRule="exact"/>
              <w:jc w:val="center"/>
            </w:pPr>
            <w:r>
              <w:rPr>
                <w:rFonts w:ascii="宋体" w:hAnsi="宋体" w:eastAsia="宋体"/>
                <w:color w:val="000000"/>
                <w:sz w:val="16"/>
              </w:rPr>
              <w:t>人员经费</w:t>
            </w:r>
          </w:p>
        </w:tc>
        <w:tc>
          <w:tcPr>
            <w:tcW w:w="2550"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8" w:lineRule="exact"/>
              <w:jc w:val="center"/>
            </w:pPr>
            <w:r>
              <w:rPr>
                <w:rFonts w:ascii="宋体" w:hAnsi="宋体" w:eastAsia="宋体"/>
                <w:color w:val="000000"/>
                <w:sz w:val="16"/>
              </w:rPr>
              <w:t>公用经费</w:t>
            </w:r>
          </w:p>
        </w:tc>
        <w:tc>
          <w:tcPr>
            <w:tcW w:w="1532"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46" w:after="0" w:line="158" w:lineRule="exact"/>
              <w:jc w:val="center"/>
            </w:pPr>
            <w:r>
              <w:rPr>
                <w:rFonts w:ascii="宋体" w:hAnsi="宋体" w:eastAsia="宋体"/>
                <w:color w:val="000000"/>
                <w:sz w:val="16"/>
              </w:rPr>
              <w:t>小计</w:t>
            </w:r>
          </w:p>
        </w:tc>
        <w:tc>
          <w:tcPr>
            <w:tcW w:w="1278"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46" w:after="0" w:line="158" w:lineRule="exact"/>
              <w:jc w:val="center"/>
            </w:pPr>
            <w:r>
              <w:rPr>
                <w:rFonts w:ascii="宋体" w:hAnsi="宋体" w:eastAsia="宋体"/>
                <w:color w:val="000000"/>
                <w:sz w:val="16"/>
              </w:rPr>
              <w:t>其他运转类</w:t>
            </w:r>
          </w:p>
        </w:tc>
        <w:tc>
          <w:tcPr>
            <w:tcW w:w="1080"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46" w:after="0" w:line="158" w:lineRule="exact"/>
              <w:jc w:val="center"/>
            </w:pPr>
            <w:r>
              <w:rPr>
                <w:rFonts w:ascii="宋体" w:hAnsi="宋体" w:eastAsia="宋体"/>
                <w:color w:val="000000"/>
                <w:sz w:val="16"/>
              </w:rPr>
              <w:t>特定目标类</w:t>
            </w:r>
          </w:p>
        </w:tc>
      </w:tr>
      <w:tr>
        <w:tblPrEx>
          <w:tblCellMar>
            <w:top w:w="0" w:type="dxa"/>
            <w:left w:w="108" w:type="dxa"/>
            <w:bottom w:w="0" w:type="dxa"/>
            <w:right w:w="108" w:type="dxa"/>
          </w:tblCellMar>
        </w:tblPrEx>
        <w:trPr>
          <w:trHeight w:val="600"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20" w:after="0" w:line="158" w:lineRule="exact"/>
              <w:jc w:val="center"/>
            </w:pPr>
            <w:r>
              <w:rPr>
                <w:rFonts w:ascii="宋体" w:hAnsi="宋体" w:eastAsia="宋体"/>
                <w:color w:val="000000"/>
                <w:sz w:val="16"/>
              </w:rPr>
              <w:t>类</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20" w:after="0" w:line="158" w:lineRule="exact"/>
              <w:jc w:val="center"/>
            </w:pPr>
            <w:r>
              <w:rPr>
                <w:rFonts w:ascii="宋体" w:hAnsi="宋体" w:eastAsia="宋体"/>
                <w:color w:val="000000"/>
                <w:sz w:val="16"/>
              </w:rPr>
              <w:t>款</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20" w:after="0" w:line="158" w:lineRule="exact"/>
              <w:jc w:val="center"/>
            </w:pPr>
            <w:r>
              <w:rPr>
                <w:rFonts w:ascii="宋体" w:hAnsi="宋体" w:eastAsia="宋体"/>
                <w:color w:val="000000"/>
                <w:sz w:val="16"/>
              </w:rPr>
              <w:t>项</w:t>
            </w:r>
          </w:p>
        </w:tc>
        <w:tc>
          <w:tcPr>
            <w:tcW w:w="1048" w:type="dxa"/>
            <w:vMerge w:val="continue"/>
            <w:tcBorders>
              <w:top w:val="single" w:color="000000" w:sz="6" w:space="0"/>
              <w:left w:val="single" w:color="000000" w:sz="6" w:space="0"/>
              <w:bottom w:val="single" w:color="000000" w:sz="6" w:space="0"/>
              <w:right w:val="single" w:color="000000" w:sz="6" w:space="0"/>
            </w:tcBorders>
          </w:tcPr>
          <w:p/>
        </w:tc>
        <w:tc>
          <w:tcPr>
            <w:tcW w:w="1048" w:type="dxa"/>
            <w:vMerge w:val="continue"/>
            <w:tcBorders>
              <w:top w:val="single" w:color="000000" w:sz="6" w:space="0"/>
              <w:left w:val="single" w:color="000000" w:sz="6" w:space="0"/>
              <w:bottom w:val="single" w:color="000000" w:sz="6" w:space="0"/>
              <w:right w:val="single" w:color="000000" w:sz="6" w:space="0"/>
            </w:tcBorders>
          </w:tcPr>
          <w:p/>
        </w:tc>
        <w:tc>
          <w:tcPr>
            <w:tcW w:w="1048" w:type="dxa"/>
            <w:vMerge w:val="continue"/>
            <w:tcBorders>
              <w:top w:val="single" w:color="000000" w:sz="6" w:space="0"/>
              <w:left w:val="single" w:color="000000" w:sz="6" w:space="0"/>
              <w:bottom w:val="single" w:color="000000" w:sz="6" w:space="0"/>
              <w:right w:val="single" w:color="000000" w:sz="6" w:space="0"/>
            </w:tcBorders>
          </w:tcPr>
          <w:p/>
        </w:tc>
        <w:tc>
          <w:tcPr>
            <w:tcW w:w="1048" w:type="dxa"/>
            <w:vMerge w:val="continue"/>
            <w:tcBorders>
              <w:top w:val="single" w:color="000000" w:sz="6" w:space="0"/>
              <w:left w:val="single" w:color="000000" w:sz="6" w:space="0"/>
              <w:bottom w:val="single" w:color="000000" w:sz="6" w:space="0"/>
              <w:right w:val="single" w:color="000000" w:sz="6" w:space="0"/>
            </w:tcBorders>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0" w:after="0" w:line="258" w:lineRule="exact"/>
              <w:jc w:val="right"/>
            </w:pPr>
            <w:r>
              <w:rPr>
                <w:rFonts w:ascii="宋体" w:hAnsi="宋体" w:eastAsia="宋体"/>
                <w:color w:val="000000"/>
                <w:sz w:val="16"/>
              </w:rPr>
              <w:t xml:space="preserve">工资福利支出 </w:t>
            </w: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0" w:after="0" w:line="160" w:lineRule="exact"/>
              <w:jc w:val="center"/>
            </w:pPr>
            <w:r>
              <w:rPr>
                <w:rFonts w:ascii="宋体" w:hAnsi="宋体" w:eastAsia="宋体"/>
                <w:color w:val="000000"/>
                <w:sz w:val="16"/>
              </w:rPr>
              <w:t>对个人和家庭</w:t>
            </w:r>
          </w:p>
          <w:p>
            <w:pPr>
              <w:autoSpaceDE w:val="0"/>
              <w:autoSpaceDN w:val="0"/>
              <w:spacing w:before="38" w:after="0" w:line="158" w:lineRule="exact"/>
              <w:jc w:val="center"/>
            </w:pPr>
            <w:r>
              <w:rPr>
                <w:rFonts w:ascii="宋体" w:hAnsi="宋体" w:eastAsia="宋体"/>
                <w:color w:val="000000"/>
                <w:sz w:val="16"/>
              </w:rPr>
              <w:t>的补助</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0" w:after="0" w:line="160" w:lineRule="exact"/>
              <w:jc w:val="center"/>
            </w:pPr>
            <w:r>
              <w:rPr>
                <w:rFonts w:ascii="宋体" w:hAnsi="宋体" w:eastAsia="宋体"/>
                <w:color w:val="000000"/>
                <w:sz w:val="16"/>
              </w:rPr>
              <w:t>商品和服务</w:t>
            </w:r>
          </w:p>
          <w:p>
            <w:pPr>
              <w:autoSpaceDE w:val="0"/>
              <w:autoSpaceDN w:val="0"/>
              <w:spacing w:before="38" w:after="0" w:line="158" w:lineRule="exact"/>
              <w:jc w:val="center"/>
            </w:pPr>
            <w:r>
              <w:rPr>
                <w:rFonts w:ascii="宋体" w:hAnsi="宋体" w:eastAsia="宋体"/>
                <w:color w:val="000000"/>
                <w:sz w:val="16"/>
              </w:rPr>
              <w:t>支出</w:t>
            </w: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20" w:after="0" w:line="158" w:lineRule="exact"/>
              <w:jc w:val="center"/>
            </w:pPr>
            <w:r>
              <w:rPr>
                <w:rFonts w:ascii="宋体" w:hAnsi="宋体" w:eastAsia="宋体"/>
                <w:color w:val="000000"/>
                <w:sz w:val="16"/>
              </w:rPr>
              <w:t>资本性支出</w:t>
            </w:r>
          </w:p>
        </w:tc>
        <w:tc>
          <w:tcPr>
            <w:tcW w:w="1048" w:type="dxa"/>
            <w:vMerge w:val="continue"/>
            <w:tcBorders>
              <w:top w:val="single" w:color="000000" w:sz="6" w:space="0"/>
              <w:left w:val="single" w:color="000000" w:sz="6" w:space="0"/>
              <w:bottom w:val="single" w:color="000000" w:sz="6" w:space="0"/>
              <w:right w:val="single" w:color="000000" w:sz="6" w:space="0"/>
            </w:tcBorders>
          </w:tcPr>
          <w:p/>
        </w:tc>
        <w:tc>
          <w:tcPr>
            <w:tcW w:w="1048" w:type="dxa"/>
            <w:vMerge w:val="continue"/>
            <w:tcBorders>
              <w:top w:val="single" w:color="000000" w:sz="6" w:space="0"/>
              <w:left w:val="single" w:color="000000" w:sz="6" w:space="0"/>
              <w:bottom w:val="single" w:color="000000" w:sz="6" w:space="0"/>
              <w:right w:val="single" w:color="000000" w:sz="6" w:space="0"/>
            </w:tcBorders>
          </w:tcPr>
          <w:p/>
        </w:tc>
        <w:tc>
          <w:tcPr>
            <w:tcW w:w="1048" w:type="dxa"/>
            <w:vMerge w:val="continue"/>
            <w:tcBorders>
              <w:top w:val="single" w:color="000000" w:sz="6" w:space="0"/>
              <w:left w:val="single" w:color="000000" w:sz="6" w:space="0"/>
              <w:bottom w:val="single" w:color="000000" w:sz="6" w:space="0"/>
              <w:right w:val="single" w:color="000000" w:sz="6" w:space="0"/>
            </w:tcBorders>
          </w:tcPr>
          <w:p/>
        </w:tc>
      </w:tr>
      <w:tr>
        <w:tblPrEx>
          <w:tblCellMar>
            <w:top w:w="0" w:type="dxa"/>
            <w:left w:w="108" w:type="dxa"/>
            <w:bottom w:w="0" w:type="dxa"/>
            <w:right w:w="108" w:type="dxa"/>
          </w:tblCellMar>
        </w:tblPrEx>
        <w:trPr>
          <w:trHeight w:val="252"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26" w:right="26"/>
            </w:pPr>
            <w:r>
              <w:rPr>
                <w:rFonts w:ascii="宋体" w:hAnsi="宋体" w:eastAsia="宋体"/>
                <w:color w:val="000000"/>
                <w:sz w:val="16"/>
              </w:rPr>
              <w:t>合计</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4" w:right="14"/>
              <w:jc w:val="right"/>
            </w:pPr>
            <w:r>
              <w:rPr>
                <w:rFonts w:ascii="宋体" w:hAnsi="宋体" w:eastAsia="宋体"/>
                <w:color w:val="000000"/>
                <w:sz w:val="16"/>
              </w:rPr>
              <w:t>18061.40</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2" w:right="12"/>
              <w:jc w:val="right"/>
            </w:pPr>
            <w:r>
              <w:rPr>
                <w:rFonts w:ascii="宋体" w:hAnsi="宋体" w:eastAsia="宋体"/>
                <w:color w:val="000000"/>
                <w:sz w:val="16"/>
              </w:rPr>
              <w:t>2803.16</w:t>
            </w: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4" w:right="14"/>
              <w:jc w:val="right"/>
            </w:pPr>
            <w:r>
              <w:rPr>
                <w:rFonts w:ascii="宋体" w:hAnsi="宋体" w:eastAsia="宋体"/>
                <w:color w:val="000000"/>
                <w:sz w:val="16"/>
              </w:rPr>
              <w:t>948.22</w:t>
            </w: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4" w:right="14"/>
              <w:jc w:val="right"/>
            </w:pPr>
            <w:r>
              <w:rPr>
                <w:rFonts w:ascii="宋体" w:hAnsi="宋体" w:eastAsia="宋体"/>
                <w:color w:val="000000"/>
                <w:sz w:val="16"/>
              </w:rPr>
              <w:t>449.81</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2" w:right="12"/>
              <w:jc w:val="right"/>
            </w:pPr>
            <w:r>
              <w:rPr>
                <w:rFonts w:ascii="宋体" w:hAnsi="宋体" w:eastAsia="宋体"/>
                <w:color w:val="000000"/>
                <w:sz w:val="16"/>
              </w:rPr>
              <w:t>1405.13</w:t>
            </w: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4" w:right="14"/>
              <w:jc w:val="right"/>
            </w:pPr>
            <w:r>
              <w:rPr>
                <w:rFonts w:ascii="宋体" w:hAnsi="宋体" w:eastAsia="宋体"/>
                <w:color w:val="000000"/>
                <w:sz w:val="16"/>
              </w:rPr>
              <w:t>15258.24</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0" w:right="10"/>
              <w:jc w:val="right"/>
            </w:pPr>
            <w:r>
              <w:rPr>
                <w:rFonts w:ascii="宋体" w:hAnsi="宋体" w:eastAsia="宋体"/>
                <w:color w:val="000000"/>
                <w:sz w:val="16"/>
              </w:rPr>
              <w:t>10717.56</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0" w:right="10"/>
              <w:jc w:val="right"/>
            </w:pPr>
            <w:r>
              <w:rPr>
                <w:rFonts w:ascii="宋体" w:hAnsi="宋体" w:eastAsia="宋体"/>
                <w:color w:val="000000"/>
                <w:sz w:val="16"/>
              </w:rPr>
              <w:t>4540.68</w:t>
            </w:r>
          </w:p>
        </w:tc>
      </w:tr>
      <w:tr>
        <w:tblPrEx>
          <w:tblCellMar>
            <w:top w:w="0" w:type="dxa"/>
            <w:left w:w="108" w:type="dxa"/>
            <w:bottom w:w="0" w:type="dxa"/>
            <w:right w:w="108" w:type="dxa"/>
          </w:tblCellMar>
        </w:tblPrEx>
        <w:trPr>
          <w:trHeight w:val="250"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06" w:right="106"/>
              <w:jc w:val="right"/>
            </w:pPr>
            <w:r>
              <w:rPr>
                <w:rFonts w:ascii="宋体" w:hAnsi="宋体" w:eastAsia="宋体"/>
                <w:color w:val="000000"/>
                <w:sz w:val="16"/>
              </w:rPr>
              <w:t xml:space="preserve"> </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jc w:val="center"/>
            </w:pPr>
            <w:r>
              <w:rPr>
                <w:rFonts w:ascii="宋体" w:hAnsi="宋体" w:eastAsia="宋体"/>
                <w:color w:val="000000"/>
                <w:sz w:val="16"/>
              </w:rPr>
              <w:t>501001</w:t>
            </w: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jc w:val="center"/>
            </w:pPr>
            <w:r>
              <w:rPr>
                <w:rFonts w:ascii="宋体" w:hAnsi="宋体" w:eastAsia="宋体"/>
                <w:color w:val="000000"/>
                <w:sz w:val="16"/>
              </w:rPr>
              <w:t>伊川县卫生健康委员会</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4" w:right="14"/>
              <w:jc w:val="right"/>
            </w:pPr>
            <w:r>
              <w:rPr>
                <w:rFonts w:ascii="宋体" w:hAnsi="宋体" w:eastAsia="宋体"/>
                <w:color w:val="000000"/>
                <w:sz w:val="16"/>
              </w:rPr>
              <w:t>18061.40</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2" w:right="12"/>
              <w:jc w:val="right"/>
            </w:pPr>
            <w:r>
              <w:rPr>
                <w:rFonts w:ascii="宋体" w:hAnsi="宋体" w:eastAsia="宋体"/>
                <w:color w:val="000000"/>
                <w:sz w:val="16"/>
              </w:rPr>
              <w:t>2803.16</w:t>
            </w: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4" w:right="14"/>
              <w:jc w:val="right"/>
            </w:pPr>
            <w:r>
              <w:rPr>
                <w:rFonts w:ascii="宋体" w:hAnsi="宋体" w:eastAsia="宋体"/>
                <w:color w:val="000000"/>
                <w:sz w:val="16"/>
              </w:rPr>
              <w:t>948.22</w:t>
            </w: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4" w:right="14"/>
              <w:jc w:val="right"/>
            </w:pPr>
            <w:r>
              <w:rPr>
                <w:rFonts w:ascii="宋体" w:hAnsi="宋体" w:eastAsia="宋体"/>
                <w:color w:val="000000"/>
                <w:sz w:val="16"/>
              </w:rPr>
              <w:t>449.81</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2" w:right="12"/>
              <w:jc w:val="right"/>
            </w:pPr>
            <w:r>
              <w:rPr>
                <w:rFonts w:ascii="宋体" w:hAnsi="宋体" w:eastAsia="宋体"/>
                <w:color w:val="000000"/>
                <w:sz w:val="16"/>
              </w:rPr>
              <w:t>1405.13</w:t>
            </w: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4" w:right="14"/>
              <w:jc w:val="right"/>
            </w:pPr>
            <w:r>
              <w:rPr>
                <w:rFonts w:ascii="宋体" w:hAnsi="宋体" w:eastAsia="宋体"/>
                <w:color w:val="000000"/>
                <w:sz w:val="16"/>
              </w:rPr>
              <w:t>15258.24</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0" w:right="10"/>
              <w:jc w:val="right"/>
            </w:pPr>
            <w:r>
              <w:rPr>
                <w:rFonts w:ascii="宋体" w:hAnsi="宋体" w:eastAsia="宋体"/>
                <w:color w:val="000000"/>
                <w:sz w:val="16"/>
              </w:rPr>
              <w:t>10717.56</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0" w:right="10"/>
              <w:jc w:val="right"/>
            </w:pPr>
            <w:r>
              <w:rPr>
                <w:rFonts w:ascii="宋体" w:hAnsi="宋体" w:eastAsia="宋体"/>
                <w:color w:val="000000"/>
                <w:sz w:val="16"/>
              </w:rPr>
              <w:t>4540.68</w:t>
            </w:r>
          </w:p>
        </w:tc>
      </w:tr>
      <w:tr>
        <w:tblPrEx>
          <w:tblCellMar>
            <w:top w:w="0" w:type="dxa"/>
            <w:left w:w="108" w:type="dxa"/>
            <w:bottom w:w="0" w:type="dxa"/>
            <w:right w:w="108" w:type="dxa"/>
          </w:tblCellMar>
        </w:tblPrEx>
        <w:trPr>
          <w:trHeight w:val="254"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208</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8" w:right="28"/>
            </w:pPr>
            <w:r>
              <w:rPr>
                <w:rFonts w:ascii="宋体" w:hAnsi="宋体" w:eastAsia="宋体"/>
                <w:color w:val="000000"/>
                <w:sz w:val="16"/>
              </w:rPr>
              <w:t>05</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01</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行政单位离退休</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176.90</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176.90</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0"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26" w:right="26"/>
            </w:pPr>
            <w:r>
              <w:rPr>
                <w:rFonts w:ascii="宋体" w:hAnsi="宋体" w:eastAsia="宋体"/>
                <w:color w:val="000000"/>
                <w:sz w:val="16"/>
              </w:rPr>
              <w:t>208</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28" w:right="28"/>
            </w:pPr>
            <w:r>
              <w:rPr>
                <w:rFonts w:ascii="宋体" w:hAnsi="宋体" w:eastAsia="宋体"/>
                <w:color w:val="000000"/>
                <w:sz w:val="16"/>
              </w:rPr>
              <w:t>05</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24" w:right="24"/>
            </w:pPr>
            <w:r>
              <w:rPr>
                <w:rFonts w:ascii="宋体" w:hAnsi="宋体" w:eastAsia="宋体"/>
                <w:color w:val="000000"/>
                <w:sz w:val="16"/>
              </w:rPr>
              <w:t>02</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26" w:right="26"/>
            </w:pPr>
            <w:r>
              <w:rPr>
                <w:rFonts w:ascii="宋体" w:hAnsi="宋体" w:eastAsia="宋体"/>
                <w:color w:val="000000"/>
                <w:sz w:val="16"/>
              </w:rPr>
              <w:t>事业单位离退休</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2" w:right="12"/>
              <w:jc w:val="right"/>
            </w:pPr>
            <w:r>
              <w:rPr>
                <w:rFonts w:ascii="宋体" w:hAnsi="宋体" w:eastAsia="宋体"/>
                <w:color w:val="000000"/>
                <w:sz w:val="16"/>
              </w:rPr>
              <w:t>6.26</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2" w:right="12"/>
              <w:jc w:val="right"/>
            </w:pPr>
            <w:r>
              <w:rPr>
                <w:rFonts w:ascii="宋体" w:hAnsi="宋体" w:eastAsia="宋体"/>
                <w:color w:val="000000"/>
                <w:sz w:val="16"/>
              </w:rPr>
              <w:t>6.26</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402"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0" w:after="0" w:line="160" w:lineRule="exact"/>
              <w:ind w:left="26" w:right="26"/>
            </w:pPr>
            <w:r>
              <w:rPr>
                <w:rFonts w:ascii="宋体" w:hAnsi="宋体" w:eastAsia="宋体"/>
                <w:color w:val="000000"/>
                <w:sz w:val="16"/>
              </w:rPr>
              <w:t>208</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0" w:after="0" w:line="160" w:lineRule="exact"/>
              <w:ind w:left="28" w:right="28"/>
            </w:pPr>
            <w:r>
              <w:rPr>
                <w:rFonts w:ascii="宋体" w:hAnsi="宋体" w:eastAsia="宋体"/>
                <w:color w:val="000000"/>
                <w:sz w:val="16"/>
              </w:rPr>
              <w:t>05</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0" w:after="0" w:line="160" w:lineRule="exact"/>
              <w:ind w:left="24" w:right="24"/>
            </w:pPr>
            <w:r>
              <w:rPr>
                <w:rFonts w:ascii="宋体" w:hAnsi="宋体" w:eastAsia="宋体"/>
                <w:color w:val="000000"/>
                <w:sz w:val="16"/>
              </w:rPr>
              <w:t>05</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190" w:lineRule="exact"/>
              <w:ind w:left="26" w:right="26"/>
            </w:pPr>
            <w:r>
              <w:rPr>
                <w:rFonts w:ascii="宋体" w:hAnsi="宋体" w:eastAsia="宋体"/>
                <w:color w:val="000000"/>
                <w:sz w:val="16"/>
              </w:rPr>
              <w:t>机关事业单位基本养老保险缴费支出</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0" w:after="0" w:line="160" w:lineRule="exact"/>
              <w:ind w:left="14" w:right="14"/>
              <w:jc w:val="right"/>
            </w:pPr>
            <w:r>
              <w:rPr>
                <w:rFonts w:ascii="宋体" w:hAnsi="宋体" w:eastAsia="宋体"/>
                <w:color w:val="000000"/>
                <w:sz w:val="16"/>
              </w:rPr>
              <w:t>78.62</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0" w:after="0" w:line="160" w:lineRule="exact"/>
              <w:ind w:left="14" w:right="14"/>
              <w:jc w:val="right"/>
            </w:pPr>
            <w:r>
              <w:rPr>
                <w:rFonts w:ascii="宋体" w:hAnsi="宋体" w:eastAsia="宋体"/>
                <w:color w:val="000000"/>
                <w:sz w:val="16"/>
              </w:rPr>
              <w:t>78.62</w:t>
            </w: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2"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8" w:right="28"/>
            </w:pPr>
            <w:r>
              <w:rPr>
                <w:rFonts w:ascii="宋体" w:hAnsi="宋体" w:eastAsia="宋体"/>
                <w:color w:val="000000"/>
                <w:sz w:val="16"/>
              </w:rPr>
              <w:t>01</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01</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行政运行</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294.65</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208.52</w:t>
            </w: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52.13</w:t>
            </w: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34.00</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34.00</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2"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8" w:right="28"/>
            </w:pPr>
            <w:r>
              <w:rPr>
                <w:rFonts w:ascii="宋体" w:hAnsi="宋体" w:eastAsia="宋体"/>
                <w:color w:val="000000"/>
                <w:sz w:val="16"/>
              </w:rPr>
              <w:t>02</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01</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综合医院</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54.33</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54.33</w:t>
            </w: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2"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8" w:right="28"/>
            </w:pPr>
            <w:r>
              <w:rPr>
                <w:rFonts w:ascii="宋体" w:hAnsi="宋体" w:eastAsia="宋体"/>
                <w:color w:val="000000"/>
                <w:sz w:val="16"/>
              </w:rPr>
              <w:t>02</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4" w:right="24"/>
            </w:pPr>
            <w:r>
              <w:rPr>
                <w:rFonts w:ascii="宋体" w:hAnsi="宋体" w:eastAsia="宋体"/>
                <w:color w:val="000000"/>
                <w:sz w:val="16"/>
              </w:rPr>
              <w:t>02</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中医（民族）医院</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4" w:right="14"/>
              <w:jc w:val="right"/>
            </w:pPr>
            <w:r>
              <w:rPr>
                <w:rFonts w:ascii="宋体" w:hAnsi="宋体" w:eastAsia="宋体"/>
                <w:color w:val="000000"/>
                <w:sz w:val="16"/>
              </w:rPr>
              <w:t>10.35</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2.35</w:t>
            </w: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8.00</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8.00</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2"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8" w:right="28"/>
            </w:pPr>
            <w:r>
              <w:rPr>
                <w:rFonts w:ascii="宋体" w:hAnsi="宋体" w:eastAsia="宋体"/>
                <w:color w:val="000000"/>
                <w:sz w:val="16"/>
              </w:rPr>
              <w:t>02</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99</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其他公立医院支出</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839.53</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839.53</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552.03</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287.50</w:t>
            </w:r>
          </w:p>
        </w:tc>
      </w:tr>
      <w:tr>
        <w:tblPrEx>
          <w:tblCellMar>
            <w:top w:w="0" w:type="dxa"/>
            <w:left w:w="108" w:type="dxa"/>
            <w:bottom w:w="0" w:type="dxa"/>
            <w:right w:w="108" w:type="dxa"/>
          </w:tblCellMar>
        </w:tblPrEx>
        <w:trPr>
          <w:trHeight w:val="252"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8" w:right="28"/>
            </w:pPr>
            <w:r>
              <w:rPr>
                <w:rFonts w:ascii="宋体" w:hAnsi="宋体" w:eastAsia="宋体"/>
                <w:color w:val="000000"/>
                <w:sz w:val="16"/>
              </w:rPr>
              <w:t>03</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4" w:right="24"/>
            </w:pPr>
            <w:r>
              <w:rPr>
                <w:rFonts w:ascii="宋体" w:hAnsi="宋体" w:eastAsia="宋体"/>
                <w:color w:val="000000"/>
                <w:sz w:val="16"/>
              </w:rPr>
              <w:t>02</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乡镇卫生院</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4" w:right="14"/>
              <w:jc w:val="right"/>
            </w:pPr>
            <w:r>
              <w:rPr>
                <w:rFonts w:ascii="宋体" w:hAnsi="宋体" w:eastAsia="宋体"/>
                <w:color w:val="000000"/>
                <w:sz w:val="16"/>
              </w:rPr>
              <w:t>231.00</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4" w:right="14"/>
              <w:jc w:val="right"/>
            </w:pPr>
            <w:r>
              <w:rPr>
                <w:rFonts w:ascii="宋体" w:hAnsi="宋体" w:eastAsia="宋体"/>
                <w:color w:val="000000"/>
                <w:sz w:val="16"/>
              </w:rPr>
              <w:t>185.00</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46.00</w:t>
            </w: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400"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28" w:right="28"/>
            </w:pPr>
            <w:r>
              <w:rPr>
                <w:rFonts w:ascii="宋体" w:hAnsi="宋体" w:eastAsia="宋体"/>
                <w:color w:val="000000"/>
                <w:sz w:val="16"/>
              </w:rPr>
              <w:t>03</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24" w:right="24"/>
            </w:pPr>
            <w:r>
              <w:rPr>
                <w:rFonts w:ascii="宋体" w:hAnsi="宋体" w:eastAsia="宋体"/>
                <w:color w:val="000000"/>
                <w:sz w:val="16"/>
              </w:rPr>
              <w:t>99</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190" w:lineRule="exact"/>
              <w:ind w:left="26" w:right="26"/>
            </w:pPr>
            <w:r>
              <w:rPr>
                <w:rFonts w:ascii="宋体" w:hAnsi="宋体" w:eastAsia="宋体"/>
                <w:color w:val="000000"/>
                <w:sz w:val="16"/>
              </w:rPr>
              <w:t>其他基层医疗卫生机构支出</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12" w:right="12"/>
              <w:jc w:val="right"/>
            </w:pPr>
            <w:r>
              <w:rPr>
                <w:rFonts w:ascii="宋体" w:hAnsi="宋体" w:eastAsia="宋体"/>
                <w:color w:val="000000"/>
                <w:sz w:val="16"/>
              </w:rPr>
              <w:t>1614.75</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14" w:right="14"/>
              <w:jc w:val="right"/>
            </w:pPr>
            <w:r>
              <w:rPr>
                <w:rFonts w:ascii="宋体" w:hAnsi="宋体" w:eastAsia="宋体"/>
                <w:color w:val="000000"/>
                <w:sz w:val="16"/>
              </w:rPr>
              <w:t>249.00</w:t>
            </w: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14" w:right="14"/>
              <w:jc w:val="right"/>
            </w:pPr>
            <w:r>
              <w:rPr>
                <w:rFonts w:ascii="宋体" w:hAnsi="宋体" w:eastAsia="宋体"/>
                <w:color w:val="000000"/>
                <w:sz w:val="16"/>
              </w:rPr>
              <w:t>81.65</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12" w:right="12"/>
              <w:jc w:val="right"/>
            </w:pPr>
            <w:r>
              <w:rPr>
                <w:rFonts w:ascii="宋体" w:hAnsi="宋体" w:eastAsia="宋体"/>
                <w:color w:val="000000"/>
                <w:sz w:val="16"/>
              </w:rPr>
              <w:t>307.00</w:t>
            </w: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14" w:right="14"/>
              <w:jc w:val="right"/>
            </w:pPr>
            <w:r>
              <w:rPr>
                <w:rFonts w:ascii="宋体" w:hAnsi="宋体" w:eastAsia="宋体"/>
                <w:color w:val="000000"/>
                <w:sz w:val="16"/>
              </w:rPr>
              <w:t>977.10</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12" w:right="12"/>
              <w:jc w:val="right"/>
            </w:pPr>
            <w:r>
              <w:rPr>
                <w:rFonts w:ascii="宋体" w:hAnsi="宋体" w:eastAsia="宋体"/>
                <w:color w:val="000000"/>
                <w:sz w:val="16"/>
              </w:rPr>
              <w:t>427.90</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10" w:right="10"/>
              <w:jc w:val="right"/>
            </w:pPr>
            <w:r>
              <w:rPr>
                <w:rFonts w:ascii="宋体" w:hAnsi="宋体" w:eastAsia="宋体"/>
                <w:color w:val="000000"/>
                <w:sz w:val="16"/>
              </w:rPr>
              <w:t>549.20</w:t>
            </w:r>
          </w:p>
        </w:tc>
      </w:tr>
      <w:tr>
        <w:tblPrEx>
          <w:tblCellMar>
            <w:top w:w="0" w:type="dxa"/>
            <w:left w:w="108" w:type="dxa"/>
            <w:bottom w:w="0" w:type="dxa"/>
            <w:right w:w="108" w:type="dxa"/>
          </w:tblCellMar>
        </w:tblPrEx>
        <w:trPr>
          <w:trHeight w:val="252"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8" w:right="28"/>
            </w:pPr>
            <w:r>
              <w:rPr>
                <w:rFonts w:ascii="宋体" w:hAnsi="宋体" w:eastAsia="宋体"/>
                <w:color w:val="000000"/>
                <w:sz w:val="16"/>
              </w:rPr>
              <w:t>04</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03</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妇幼保健机构</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5.16</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5.16</w:t>
            </w: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2"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8" w:right="28"/>
            </w:pPr>
            <w:r>
              <w:rPr>
                <w:rFonts w:ascii="宋体" w:hAnsi="宋体" w:eastAsia="宋体"/>
                <w:color w:val="000000"/>
                <w:sz w:val="16"/>
              </w:rPr>
              <w:t>04</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08</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基本公共卫生服务</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5885.25</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5885.25</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2604.47</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3280.78</w:t>
            </w:r>
          </w:p>
        </w:tc>
      </w:tr>
      <w:tr>
        <w:tblPrEx>
          <w:tblCellMar>
            <w:top w:w="0" w:type="dxa"/>
            <w:left w:w="108" w:type="dxa"/>
            <w:bottom w:w="0" w:type="dxa"/>
            <w:right w:w="108" w:type="dxa"/>
          </w:tblCellMar>
        </w:tblPrEx>
        <w:trPr>
          <w:trHeight w:val="252"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8" w:right="28"/>
            </w:pPr>
            <w:r>
              <w:rPr>
                <w:rFonts w:ascii="宋体" w:hAnsi="宋体" w:eastAsia="宋体"/>
                <w:color w:val="000000"/>
                <w:sz w:val="16"/>
              </w:rPr>
              <w:t>04</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09</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重大公共卫生服务</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1318.85</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1000.00</w:t>
            </w: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318.85</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109.35</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209.50</w:t>
            </w:r>
          </w:p>
        </w:tc>
      </w:tr>
      <w:tr>
        <w:tblPrEx>
          <w:tblCellMar>
            <w:top w:w="0" w:type="dxa"/>
            <w:left w:w="108" w:type="dxa"/>
            <w:bottom w:w="0" w:type="dxa"/>
            <w:right w:w="108" w:type="dxa"/>
          </w:tblCellMar>
        </w:tblPrEx>
        <w:trPr>
          <w:trHeight w:val="402"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60"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60" w:lineRule="exact"/>
              <w:ind w:left="28" w:right="28"/>
            </w:pPr>
            <w:r>
              <w:rPr>
                <w:rFonts w:ascii="宋体" w:hAnsi="宋体" w:eastAsia="宋体"/>
                <w:color w:val="000000"/>
                <w:sz w:val="16"/>
              </w:rPr>
              <w:t>04</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60" w:lineRule="exact"/>
              <w:ind w:left="24" w:right="24"/>
            </w:pPr>
            <w:r>
              <w:rPr>
                <w:rFonts w:ascii="宋体" w:hAnsi="宋体" w:eastAsia="宋体"/>
                <w:color w:val="000000"/>
                <w:sz w:val="16"/>
              </w:rPr>
              <w:t>10</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192" w:lineRule="exact"/>
              <w:ind w:left="26" w:right="26"/>
            </w:pPr>
            <w:r>
              <w:rPr>
                <w:rFonts w:ascii="宋体" w:hAnsi="宋体" w:eastAsia="宋体"/>
                <w:color w:val="000000"/>
                <w:sz w:val="16"/>
              </w:rPr>
              <w:t>突发公共卫生事件应急处理</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60" w:lineRule="exact"/>
              <w:ind w:left="14" w:right="14"/>
              <w:jc w:val="right"/>
            </w:pPr>
            <w:r>
              <w:rPr>
                <w:rFonts w:ascii="宋体" w:hAnsi="宋体" w:eastAsia="宋体"/>
                <w:color w:val="000000"/>
                <w:sz w:val="16"/>
              </w:rPr>
              <w:t>45.00</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60" w:lineRule="exact"/>
              <w:ind w:left="12" w:right="12"/>
              <w:jc w:val="right"/>
            </w:pPr>
            <w:r>
              <w:rPr>
                <w:rFonts w:ascii="宋体" w:hAnsi="宋体" w:eastAsia="宋体"/>
                <w:color w:val="000000"/>
                <w:sz w:val="16"/>
              </w:rPr>
              <w:t>45.00</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60" w:lineRule="exact"/>
              <w:ind w:left="10" w:right="10"/>
              <w:jc w:val="right"/>
            </w:pPr>
            <w:r>
              <w:rPr>
                <w:rFonts w:ascii="宋体" w:hAnsi="宋体" w:eastAsia="宋体"/>
                <w:color w:val="000000"/>
                <w:sz w:val="16"/>
              </w:rPr>
              <w:t>45.00</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0"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8" w:right="28"/>
            </w:pPr>
            <w:r>
              <w:rPr>
                <w:rFonts w:ascii="宋体" w:hAnsi="宋体" w:eastAsia="宋体"/>
                <w:color w:val="000000"/>
                <w:sz w:val="16"/>
              </w:rPr>
              <w:t>04</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4" w:right="24"/>
            </w:pPr>
            <w:r>
              <w:rPr>
                <w:rFonts w:ascii="宋体" w:hAnsi="宋体" w:eastAsia="宋体"/>
                <w:color w:val="000000"/>
                <w:sz w:val="16"/>
              </w:rPr>
              <w:t>99</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其他公共卫生支出</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1040.74</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1040.74</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969.44</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8" w:right="8"/>
              <w:jc w:val="right"/>
            </w:pPr>
            <w:r>
              <w:rPr>
                <w:rFonts w:ascii="宋体" w:hAnsi="宋体" w:eastAsia="宋体"/>
                <w:color w:val="000000"/>
                <w:sz w:val="16"/>
              </w:rPr>
              <w:t>71.30</w:t>
            </w:r>
          </w:p>
        </w:tc>
      </w:tr>
      <w:tr>
        <w:tblPrEx>
          <w:tblCellMar>
            <w:top w:w="0" w:type="dxa"/>
            <w:left w:w="108" w:type="dxa"/>
            <w:bottom w:w="0" w:type="dxa"/>
            <w:right w:w="108" w:type="dxa"/>
          </w:tblCellMar>
        </w:tblPrEx>
        <w:trPr>
          <w:trHeight w:val="252"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8" w:right="28"/>
            </w:pPr>
            <w:r>
              <w:rPr>
                <w:rFonts w:ascii="宋体" w:hAnsi="宋体" w:eastAsia="宋体"/>
                <w:color w:val="000000"/>
                <w:sz w:val="16"/>
              </w:rPr>
              <w:t>06</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4" w:right="24"/>
            </w:pPr>
            <w:r>
              <w:rPr>
                <w:rFonts w:ascii="宋体" w:hAnsi="宋体" w:eastAsia="宋体"/>
                <w:color w:val="000000"/>
                <w:sz w:val="16"/>
              </w:rPr>
              <w:t>01</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jc w:val="center"/>
            </w:pPr>
            <w:r>
              <w:rPr>
                <w:rFonts w:ascii="宋体" w:hAnsi="宋体" w:eastAsia="宋体"/>
                <w:color w:val="000000"/>
                <w:sz w:val="16"/>
              </w:rPr>
              <w:t>中医（民族医）药专项</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4" w:right="14"/>
              <w:jc w:val="right"/>
            </w:pPr>
            <w:r>
              <w:rPr>
                <w:rFonts w:ascii="宋体" w:hAnsi="宋体" w:eastAsia="宋体"/>
                <w:color w:val="000000"/>
                <w:sz w:val="16"/>
              </w:rPr>
              <w:t>41.00</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41.00</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0" w:right="10"/>
              <w:jc w:val="right"/>
            </w:pPr>
            <w:r>
              <w:rPr>
                <w:rFonts w:ascii="宋体" w:hAnsi="宋体" w:eastAsia="宋体"/>
                <w:color w:val="000000"/>
                <w:sz w:val="16"/>
              </w:rPr>
              <w:t>40.00</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0" w:right="10"/>
              <w:jc w:val="right"/>
            </w:pPr>
            <w:r>
              <w:rPr>
                <w:rFonts w:ascii="宋体" w:hAnsi="宋体" w:eastAsia="宋体"/>
                <w:color w:val="000000"/>
                <w:sz w:val="16"/>
              </w:rPr>
              <w:t>1.00</w:t>
            </w:r>
          </w:p>
        </w:tc>
      </w:tr>
      <w:tr>
        <w:tblPrEx>
          <w:tblCellMar>
            <w:top w:w="0" w:type="dxa"/>
            <w:left w:w="108" w:type="dxa"/>
            <w:bottom w:w="0" w:type="dxa"/>
            <w:right w:w="108" w:type="dxa"/>
          </w:tblCellMar>
        </w:tblPrEx>
        <w:trPr>
          <w:trHeight w:val="254"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8" w:right="28"/>
            </w:pPr>
            <w:r>
              <w:rPr>
                <w:rFonts w:ascii="宋体" w:hAnsi="宋体" w:eastAsia="宋体"/>
                <w:color w:val="000000"/>
                <w:sz w:val="16"/>
              </w:rPr>
              <w:t>07</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16</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计划生育机构</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1098.91</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262.96</w:t>
            </w: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835.95</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835.95</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0"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8" w:right="28"/>
            </w:pPr>
            <w:r>
              <w:rPr>
                <w:rFonts w:ascii="宋体" w:hAnsi="宋体" w:eastAsia="宋体"/>
                <w:color w:val="000000"/>
                <w:sz w:val="16"/>
              </w:rPr>
              <w:t>07</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4" w:right="24"/>
            </w:pPr>
            <w:r>
              <w:rPr>
                <w:rFonts w:ascii="宋体" w:hAnsi="宋体" w:eastAsia="宋体"/>
                <w:color w:val="000000"/>
                <w:sz w:val="16"/>
              </w:rPr>
              <w:t>17</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计划生育服务</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4" w:right="14"/>
              <w:jc w:val="right"/>
            </w:pPr>
            <w:r>
              <w:rPr>
                <w:rFonts w:ascii="宋体" w:hAnsi="宋体" w:eastAsia="宋体"/>
                <w:color w:val="000000"/>
                <w:sz w:val="16"/>
              </w:rPr>
              <w:t>555.99</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4" w:right="14"/>
              <w:jc w:val="right"/>
            </w:pPr>
            <w:r>
              <w:rPr>
                <w:rFonts w:ascii="宋体" w:hAnsi="宋体" w:eastAsia="宋体"/>
                <w:color w:val="000000"/>
                <w:sz w:val="16"/>
              </w:rPr>
              <w:t>555.99</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414.59</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0" w:right="10"/>
              <w:jc w:val="right"/>
            </w:pPr>
            <w:r>
              <w:rPr>
                <w:rFonts w:ascii="宋体" w:hAnsi="宋体" w:eastAsia="宋体"/>
                <w:color w:val="000000"/>
                <w:sz w:val="16"/>
              </w:rPr>
              <w:t>141.40</w:t>
            </w:r>
          </w:p>
        </w:tc>
      </w:tr>
      <w:tr>
        <w:tblPrEx>
          <w:tblCellMar>
            <w:top w:w="0" w:type="dxa"/>
            <w:left w:w="108" w:type="dxa"/>
            <w:bottom w:w="0" w:type="dxa"/>
            <w:right w:w="108" w:type="dxa"/>
          </w:tblCellMar>
        </w:tblPrEx>
        <w:trPr>
          <w:trHeight w:val="254"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60"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60" w:lineRule="exact"/>
              <w:ind w:left="28" w:right="28"/>
            </w:pPr>
            <w:r>
              <w:rPr>
                <w:rFonts w:ascii="宋体" w:hAnsi="宋体" w:eastAsia="宋体"/>
                <w:color w:val="000000"/>
                <w:sz w:val="16"/>
              </w:rPr>
              <w:t>07</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60" w:lineRule="exact"/>
              <w:ind w:left="24" w:right="24"/>
            </w:pPr>
            <w:r>
              <w:rPr>
                <w:rFonts w:ascii="宋体" w:hAnsi="宋体" w:eastAsia="宋体"/>
                <w:color w:val="000000"/>
                <w:sz w:val="16"/>
              </w:rPr>
              <w:t>99</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60" w:lineRule="exact"/>
              <w:jc w:val="center"/>
            </w:pPr>
            <w:r>
              <w:rPr>
                <w:rFonts w:ascii="宋体" w:hAnsi="宋体" w:eastAsia="宋体"/>
                <w:color w:val="000000"/>
                <w:sz w:val="16"/>
              </w:rPr>
              <w:t>其他计划生育事务支出</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60" w:lineRule="exact"/>
              <w:ind w:left="14" w:right="14"/>
              <w:jc w:val="right"/>
            </w:pPr>
            <w:r>
              <w:rPr>
                <w:rFonts w:ascii="宋体" w:hAnsi="宋体" w:eastAsia="宋体"/>
                <w:color w:val="000000"/>
                <w:sz w:val="16"/>
              </w:rPr>
              <w:t>268.92</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60" w:lineRule="exact"/>
              <w:ind w:left="14" w:right="14"/>
              <w:jc w:val="right"/>
            </w:pPr>
            <w:r>
              <w:rPr>
                <w:rFonts w:ascii="宋体" w:hAnsi="宋体" w:eastAsia="宋体"/>
                <w:color w:val="000000"/>
                <w:sz w:val="16"/>
              </w:rPr>
              <w:t>39.14</w:t>
            </w: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60" w:lineRule="exact"/>
              <w:ind w:left="14" w:right="14"/>
              <w:jc w:val="right"/>
            </w:pPr>
            <w:r>
              <w:rPr>
                <w:rFonts w:ascii="宋体" w:hAnsi="宋体" w:eastAsia="宋体"/>
                <w:color w:val="000000"/>
                <w:sz w:val="16"/>
              </w:rPr>
              <w:t>229.78</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60" w:lineRule="exact"/>
              <w:ind w:left="12" w:right="12"/>
              <w:jc w:val="right"/>
            </w:pPr>
            <w:r>
              <w:rPr>
                <w:rFonts w:ascii="宋体" w:hAnsi="宋体" w:eastAsia="宋体"/>
                <w:color w:val="000000"/>
                <w:sz w:val="16"/>
              </w:rPr>
              <w:t>229.78</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0"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28" w:right="28"/>
            </w:pPr>
            <w:r>
              <w:rPr>
                <w:rFonts w:ascii="宋体" w:hAnsi="宋体" w:eastAsia="宋体"/>
                <w:color w:val="000000"/>
                <w:sz w:val="16"/>
              </w:rPr>
              <w:t>11</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24" w:right="24"/>
            </w:pPr>
            <w:r>
              <w:rPr>
                <w:rFonts w:ascii="宋体" w:hAnsi="宋体" w:eastAsia="宋体"/>
                <w:color w:val="000000"/>
                <w:sz w:val="16"/>
              </w:rPr>
              <w:t>01</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26" w:right="26"/>
            </w:pPr>
            <w:r>
              <w:rPr>
                <w:rFonts w:ascii="宋体" w:hAnsi="宋体" w:eastAsia="宋体"/>
                <w:color w:val="000000"/>
                <w:sz w:val="16"/>
              </w:rPr>
              <w:t>行政单位医疗</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4" w:right="14"/>
              <w:jc w:val="right"/>
            </w:pPr>
            <w:r>
              <w:rPr>
                <w:rFonts w:ascii="宋体" w:hAnsi="宋体" w:eastAsia="宋体"/>
                <w:color w:val="000000"/>
                <w:sz w:val="16"/>
              </w:rPr>
              <w:t>40.97</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4" w:right="14"/>
              <w:jc w:val="right"/>
            </w:pPr>
            <w:r>
              <w:rPr>
                <w:rFonts w:ascii="宋体" w:hAnsi="宋体" w:eastAsia="宋体"/>
                <w:color w:val="000000"/>
                <w:sz w:val="16"/>
              </w:rPr>
              <w:t>40.97</w:t>
            </w: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402"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0" w:after="0" w:line="160"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0" w:after="0" w:line="160" w:lineRule="exact"/>
              <w:ind w:left="28" w:right="28"/>
            </w:pPr>
            <w:r>
              <w:rPr>
                <w:rFonts w:ascii="宋体" w:hAnsi="宋体" w:eastAsia="宋体"/>
                <w:color w:val="000000"/>
                <w:sz w:val="16"/>
              </w:rPr>
              <w:t>11</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0" w:after="0" w:line="160" w:lineRule="exact"/>
              <w:ind w:left="24" w:right="24"/>
            </w:pPr>
            <w:r>
              <w:rPr>
                <w:rFonts w:ascii="宋体" w:hAnsi="宋体" w:eastAsia="宋体"/>
                <w:color w:val="000000"/>
                <w:sz w:val="16"/>
              </w:rPr>
              <w:t>99</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190" w:lineRule="exact"/>
              <w:ind w:left="26" w:right="26"/>
            </w:pPr>
            <w:r>
              <w:rPr>
                <w:rFonts w:ascii="宋体" w:hAnsi="宋体" w:eastAsia="宋体"/>
                <w:color w:val="000000"/>
                <w:sz w:val="16"/>
              </w:rPr>
              <w:t>其他行政事业单位医疗支出</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0" w:after="0" w:line="160" w:lineRule="exact"/>
              <w:ind w:left="12" w:right="12"/>
              <w:jc w:val="right"/>
            </w:pPr>
            <w:r>
              <w:rPr>
                <w:rFonts w:ascii="宋体" w:hAnsi="宋体" w:eastAsia="宋体"/>
                <w:color w:val="000000"/>
                <w:sz w:val="16"/>
              </w:rPr>
              <w:t>7.17</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0" w:after="0" w:line="160" w:lineRule="exact"/>
              <w:ind w:left="12" w:right="12"/>
              <w:jc w:val="right"/>
            </w:pPr>
            <w:r>
              <w:rPr>
                <w:rFonts w:ascii="宋体" w:hAnsi="宋体" w:eastAsia="宋体"/>
                <w:color w:val="000000"/>
                <w:sz w:val="16"/>
              </w:rPr>
              <w:t>7.17</w:t>
            </w: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2"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8" w:right="28"/>
            </w:pPr>
            <w:r>
              <w:rPr>
                <w:rFonts w:ascii="宋体" w:hAnsi="宋体" w:eastAsia="宋体"/>
                <w:color w:val="000000"/>
                <w:sz w:val="16"/>
              </w:rPr>
              <w:t>14</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01</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优抚对象医疗补助</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390.00</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390.00</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390.00</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2"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6" w:right="26"/>
            </w:pPr>
            <w:r>
              <w:rPr>
                <w:rFonts w:ascii="宋体" w:hAnsi="宋体" w:eastAsia="宋体"/>
                <w:color w:val="000000"/>
                <w:sz w:val="16"/>
              </w:rPr>
              <w:t>210</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8" w:right="28"/>
            </w:pPr>
            <w:r>
              <w:rPr>
                <w:rFonts w:ascii="宋体" w:hAnsi="宋体" w:eastAsia="宋体"/>
                <w:color w:val="000000"/>
                <w:sz w:val="16"/>
              </w:rPr>
              <w:t>99</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4" w:right="24"/>
            </w:pPr>
            <w:r>
              <w:rPr>
                <w:rFonts w:ascii="宋体" w:hAnsi="宋体" w:eastAsia="宋体"/>
                <w:color w:val="000000"/>
                <w:sz w:val="16"/>
              </w:rPr>
              <w:t>99</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6" w:right="26"/>
            </w:pPr>
            <w:r>
              <w:rPr>
                <w:rFonts w:ascii="宋体" w:hAnsi="宋体" w:eastAsia="宋体"/>
                <w:color w:val="000000"/>
                <w:sz w:val="16"/>
              </w:rPr>
              <w:t>其他卫生健康支出</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4" w:right="14"/>
              <w:jc w:val="right"/>
            </w:pPr>
            <w:r>
              <w:rPr>
                <w:rFonts w:ascii="宋体" w:hAnsi="宋体" w:eastAsia="宋体"/>
                <w:color w:val="000000"/>
                <w:sz w:val="16"/>
              </w:rPr>
              <w:t>57.05</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2" w:right="12"/>
              <w:jc w:val="right"/>
            </w:pPr>
            <w:r>
              <w:rPr>
                <w:rFonts w:ascii="宋体" w:hAnsi="宋体" w:eastAsia="宋体"/>
                <w:color w:val="000000"/>
                <w:sz w:val="16"/>
              </w:rPr>
              <w:t>57.05</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0" w:right="10"/>
              <w:jc w:val="right"/>
            </w:pPr>
            <w:r>
              <w:rPr>
                <w:rFonts w:ascii="宋体" w:hAnsi="宋体" w:eastAsia="宋体"/>
                <w:color w:val="000000"/>
                <w:sz w:val="16"/>
              </w:rPr>
              <w:t>57.05</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80" w:hRule="exact"/>
        </w:trPr>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26" w:right="26"/>
            </w:pPr>
            <w:r>
              <w:rPr>
                <w:rFonts w:ascii="宋体" w:hAnsi="宋体" w:eastAsia="宋体"/>
                <w:color w:val="000000"/>
                <w:sz w:val="16"/>
              </w:rPr>
              <w:t>212</w:t>
            </w:r>
          </w:p>
        </w:tc>
        <w:tc>
          <w:tcPr>
            <w:tcW w:w="4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28" w:right="28"/>
            </w:pPr>
            <w:r>
              <w:rPr>
                <w:rFonts w:ascii="宋体" w:hAnsi="宋体" w:eastAsia="宋体"/>
                <w:color w:val="000000"/>
                <w:sz w:val="16"/>
              </w:rPr>
              <w:t>08</w:t>
            </w:r>
          </w:p>
        </w:tc>
        <w:tc>
          <w:tcPr>
            <w:tcW w:w="40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24" w:right="24"/>
            </w:pPr>
            <w:r>
              <w:rPr>
                <w:rFonts w:ascii="宋体" w:hAnsi="宋体" w:eastAsia="宋体"/>
                <w:color w:val="000000"/>
                <w:sz w:val="16"/>
              </w:rPr>
              <w:t>99</w:t>
            </w:r>
          </w:p>
        </w:tc>
        <w:tc>
          <w:tcPr>
            <w:tcW w:w="1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192" w:lineRule="exact"/>
              <w:ind w:left="26" w:right="26"/>
            </w:pPr>
            <w:r>
              <w:rPr>
                <w:rFonts w:ascii="宋体" w:hAnsi="宋体" w:eastAsia="宋体"/>
                <w:color w:val="000000"/>
                <w:sz w:val="16"/>
              </w:rPr>
              <w:t>其他国有土地使用权出让收入安排的支出</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12" w:right="12"/>
              <w:jc w:val="right"/>
            </w:pPr>
            <w:r>
              <w:rPr>
                <w:rFonts w:ascii="宋体" w:hAnsi="宋体" w:eastAsia="宋体"/>
                <w:color w:val="000000"/>
                <w:sz w:val="16"/>
              </w:rPr>
              <w:t>4000.00</w:t>
            </w: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53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12" w:right="12"/>
              <w:jc w:val="right"/>
            </w:pPr>
            <w:r>
              <w:rPr>
                <w:rFonts w:ascii="宋体" w:hAnsi="宋体" w:eastAsia="宋体"/>
                <w:color w:val="000000"/>
                <w:sz w:val="16"/>
              </w:rPr>
              <w:t>4000.00</w:t>
            </w:r>
          </w:p>
        </w:tc>
        <w:tc>
          <w:tcPr>
            <w:tcW w:w="12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12" w:right="12"/>
              <w:jc w:val="right"/>
            </w:pPr>
            <w:r>
              <w:rPr>
                <w:rFonts w:ascii="宋体" w:hAnsi="宋体" w:eastAsia="宋体"/>
                <w:color w:val="000000"/>
                <w:sz w:val="16"/>
              </w:rPr>
              <w:t>4000.00</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r>
    </w:tbl>
    <w:p>
      <w:pPr>
        <w:autoSpaceDE w:val="0"/>
        <w:autoSpaceDN w:val="0"/>
        <w:spacing w:after="0" w:line="14" w:lineRule="exact"/>
      </w:pPr>
    </w:p>
    <w:p>
      <w:pPr>
        <w:autoSpaceDE w:val="0"/>
        <w:autoSpaceDN w:val="0"/>
        <w:spacing w:after="0" w:line="14" w:lineRule="exact"/>
      </w:pPr>
    </w:p>
    <w:p>
      <w:pPr>
        <w:sectPr>
          <w:pgSz w:w="16837" w:h="11905"/>
          <w:pgMar w:top="222" w:right="1086" w:bottom="1178" w:left="1072" w:header="720" w:footer="720" w:gutter="0"/>
          <w:pgNumType w:fmt="numberInDash"/>
          <w:cols w:space="720" w:num="1"/>
          <w:docGrid w:linePitch="360" w:charSpace="0"/>
        </w:sectPr>
      </w:pPr>
    </w:p>
    <w:p>
      <w:pPr>
        <w:autoSpaceDE w:val="0"/>
        <w:autoSpaceDN w:val="0"/>
        <w:spacing w:before="220" w:after="0" w:line="156" w:lineRule="exact"/>
        <w:ind w:left="1730" w:right="1730"/>
        <w:jc w:val="right"/>
      </w:pPr>
      <w:r>
        <w:rPr>
          <w:rFonts w:ascii="宋体" w:hAnsi="宋体" w:eastAsia="宋体"/>
          <w:color w:val="000000"/>
          <w:w w:val="97"/>
          <w:sz w:val="16"/>
        </w:rPr>
        <w:t>预算04表</w:t>
      </w:r>
    </w:p>
    <w:p>
      <w:pPr>
        <w:autoSpaceDE w:val="0"/>
        <w:autoSpaceDN w:val="0"/>
        <w:spacing w:before="140" w:after="58" w:line="326" w:lineRule="exact"/>
        <w:ind w:left="4346" w:right="4346"/>
      </w:pPr>
      <w:r>
        <w:rPr>
          <w:rFonts w:ascii="宋体" w:hAnsi="宋体" w:eastAsia="宋体"/>
          <w:color w:val="000000"/>
          <w:w w:val="98"/>
          <w:sz w:val="33"/>
        </w:rPr>
        <w:t>2022年财政拨款收支预算表</w:t>
      </w:r>
    </w:p>
    <w:tbl>
      <w:tblPr>
        <w:tblStyle w:val="33"/>
        <w:tblW w:w="0" w:type="auto"/>
        <w:tblInd w:w="22" w:type="dxa"/>
        <w:tblLayout w:type="fixed"/>
        <w:tblCellMar>
          <w:top w:w="0" w:type="dxa"/>
          <w:left w:w="108" w:type="dxa"/>
          <w:bottom w:w="0" w:type="dxa"/>
          <w:right w:w="108" w:type="dxa"/>
        </w:tblCellMar>
      </w:tblPr>
      <w:tblGrid>
        <w:gridCol w:w="1628"/>
        <w:gridCol w:w="6272"/>
        <w:gridCol w:w="5536"/>
      </w:tblGrid>
      <w:tr>
        <w:tblPrEx>
          <w:tblCellMar>
            <w:top w:w="0" w:type="dxa"/>
            <w:left w:w="108" w:type="dxa"/>
            <w:bottom w:w="0" w:type="dxa"/>
            <w:right w:w="108" w:type="dxa"/>
          </w:tblCellMar>
        </w:tblPrEx>
        <w:trPr>
          <w:trHeight w:val="230" w:hRule="exact"/>
        </w:trPr>
        <w:tc>
          <w:tcPr>
            <w:tcW w:w="1628" w:type="dxa"/>
            <w:tcMar>
              <w:left w:w="0" w:type="dxa"/>
              <w:right w:w="0" w:type="dxa"/>
            </w:tcMar>
          </w:tcPr>
          <w:p>
            <w:pPr>
              <w:autoSpaceDE w:val="0"/>
              <w:autoSpaceDN w:val="0"/>
              <w:spacing w:before="58" w:after="0" w:line="154" w:lineRule="exact"/>
              <w:ind w:left="22" w:right="22"/>
            </w:pPr>
            <w:r>
              <w:rPr>
                <w:rFonts w:ascii="宋体" w:hAnsi="宋体" w:eastAsia="宋体"/>
                <w:color w:val="000000"/>
                <w:w w:val="97"/>
                <w:sz w:val="16"/>
              </w:rPr>
              <w:t>单位名称：</w:t>
            </w:r>
          </w:p>
        </w:tc>
        <w:tc>
          <w:tcPr>
            <w:tcW w:w="6272" w:type="dxa"/>
            <w:tcMar>
              <w:left w:w="0" w:type="dxa"/>
              <w:right w:w="0" w:type="dxa"/>
            </w:tcMar>
          </w:tcPr>
          <w:p>
            <w:pPr>
              <w:autoSpaceDE w:val="0"/>
              <w:autoSpaceDN w:val="0"/>
              <w:spacing w:before="58" w:after="0" w:line="154" w:lineRule="exact"/>
              <w:ind w:left="828" w:right="828"/>
              <w:rPr>
                <w:rFonts w:hint="eastAsia" w:eastAsia="宋体"/>
                <w:lang w:eastAsia="zh-CN"/>
              </w:rPr>
            </w:pPr>
            <w:r>
              <w:rPr>
                <w:rFonts w:ascii="宋体" w:hAnsi="宋体" w:eastAsia="宋体"/>
                <w:color w:val="000000"/>
                <w:w w:val="97"/>
                <w:sz w:val="16"/>
              </w:rPr>
              <w:t>伊川县卫生健康委员会</w:t>
            </w:r>
            <w:r>
              <w:rPr>
                <w:rFonts w:hint="eastAsia" w:ascii="宋体" w:hAnsi="宋体" w:eastAsia="宋体"/>
                <w:color w:val="000000"/>
                <w:w w:val="97"/>
                <w:sz w:val="16"/>
                <w:lang w:eastAsia="zh-CN"/>
              </w:rPr>
              <w:t>（本级）</w:t>
            </w:r>
          </w:p>
        </w:tc>
        <w:tc>
          <w:tcPr>
            <w:tcW w:w="5536" w:type="dxa"/>
            <w:tcMar>
              <w:left w:w="0" w:type="dxa"/>
              <w:right w:w="0" w:type="dxa"/>
            </w:tcMar>
          </w:tcPr>
          <w:p>
            <w:pPr>
              <w:autoSpaceDE w:val="0"/>
              <w:autoSpaceDN w:val="0"/>
              <w:spacing w:before="58" w:after="0" w:line="154" w:lineRule="exact"/>
              <w:ind w:left="866" w:right="866"/>
              <w:jc w:val="right"/>
            </w:pPr>
            <w:r>
              <w:rPr>
                <w:rFonts w:ascii="宋体" w:hAnsi="宋体" w:eastAsia="宋体"/>
                <w:color w:val="000000"/>
                <w:w w:val="97"/>
                <w:sz w:val="16"/>
              </w:rPr>
              <w:t>单位：万元</w:t>
            </w:r>
          </w:p>
        </w:tc>
      </w:tr>
    </w:tbl>
    <w:p>
      <w:pPr>
        <w:autoSpaceDE w:val="0"/>
        <w:autoSpaceDN w:val="0"/>
        <w:spacing w:after="0" w:line="20" w:lineRule="exact"/>
      </w:pPr>
    </w:p>
    <w:tbl>
      <w:tblPr>
        <w:tblStyle w:val="33"/>
        <w:tblW w:w="0" w:type="auto"/>
        <w:tblInd w:w="7" w:type="dxa"/>
        <w:tblLayout w:type="fixed"/>
        <w:tblCellMar>
          <w:top w:w="0" w:type="dxa"/>
          <w:left w:w="108" w:type="dxa"/>
          <w:bottom w:w="0" w:type="dxa"/>
          <w:right w:w="108" w:type="dxa"/>
        </w:tblCellMar>
      </w:tblPr>
      <w:tblGrid>
        <w:gridCol w:w="2419"/>
        <w:gridCol w:w="1615"/>
        <w:gridCol w:w="2417"/>
        <w:gridCol w:w="1213"/>
        <w:gridCol w:w="1211"/>
        <w:gridCol w:w="1214"/>
        <w:gridCol w:w="1213"/>
        <w:gridCol w:w="1217"/>
      </w:tblGrid>
      <w:tr>
        <w:tblPrEx>
          <w:tblCellMar>
            <w:top w:w="0" w:type="dxa"/>
            <w:left w:w="108" w:type="dxa"/>
            <w:bottom w:w="0" w:type="dxa"/>
            <w:right w:w="108" w:type="dxa"/>
          </w:tblCellMar>
        </w:tblPrEx>
        <w:trPr>
          <w:trHeight w:val="222" w:hRule="exact"/>
        </w:trPr>
        <w:tc>
          <w:tcPr>
            <w:tcW w:w="403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6" w:lineRule="exact"/>
              <w:ind w:left="1744" w:right="1744"/>
              <w:jc w:val="right"/>
            </w:pPr>
            <w:r>
              <w:rPr>
                <w:rFonts w:ascii="宋体" w:hAnsi="宋体" w:eastAsia="宋体"/>
                <w:color w:val="000000"/>
                <w:w w:val="97"/>
                <w:sz w:val="16"/>
              </w:rPr>
              <w:t xml:space="preserve"> 收入 </w:t>
            </w:r>
          </w:p>
        </w:tc>
        <w:tc>
          <w:tcPr>
            <w:tcW w:w="8485" w:type="dxa"/>
            <w:gridSpan w:val="6"/>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6" w:lineRule="exact"/>
              <w:ind w:left="3984" w:right="3984"/>
              <w:jc w:val="right"/>
            </w:pPr>
            <w:r>
              <w:rPr>
                <w:rFonts w:ascii="宋体" w:hAnsi="宋体" w:eastAsia="宋体"/>
                <w:color w:val="000000"/>
                <w:w w:val="97"/>
                <w:sz w:val="16"/>
              </w:rPr>
              <w:t xml:space="preserve"> 支出 </w:t>
            </w:r>
          </w:p>
        </w:tc>
      </w:tr>
      <w:tr>
        <w:tblPrEx>
          <w:tblCellMar>
            <w:top w:w="0" w:type="dxa"/>
            <w:left w:w="108" w:type="dxa"/>
            <w:bottom w:w="0" w:type="dxa"/>
            <w:right w:w="108" w:type="dxa"/>
          </w:tblCellMar>
        </w:tblPrEx>
        <w:trPr>
          <w:trHeight w:val="220" w:hRule="exact"/>
        </w:trPr>
        <w:tc>
          <w:tcPr>
            <w:tcW w:w="2419"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68" w:after="0" w:line="156" w:lineRule="exact"/>
              <w:ind w:left="890" w:right="890"/>
              <w:jc w:val="right"/>
            </w:pPr>
            <w:r>
              <w:rPr>
                <w:rFonts w:ascii="宋体" w:hAnsi="宋体" w:eastAsia="宋体"/>
                <w:color w:val="000000"/>
                <w:w w:val="97"/>
                <w:sz w:val="16"/>
              </w:rPr>
              <w:t xml:space="preserve"> 项 目 </w:t>
            </w:r>
          </w:p>
        </w:tc>
        <w:tc>
          <w:tcPr>
            <w:tcW w:w="161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68" w:after="0" w:line="156" w:lineRule="exact"/>
              <w:jc w:val="center"/>
            </w:pPr>
            <w:r>
              <w:rPr>
                <w:rFonts w:ascii="宋体" w:hAnsi="宋体" w:eastAsia="宋体"/>
                <w:color w:val="000000"/>
                <w:w w:val="97"/>
                <w:sz w:val="16"/>
              </w:rPr>
              <w:t>金　额</w:t>
            </w:r>
          </w:p>
        </w:tc>
        <w:tc>
          <w:tcPr>
            <w:tcW w:w="2417"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68" w:after="0" w:line="156" w:lineRule="exact"/>
              <w:ind w:left="890" w:right="890"/>
              <w:jc w:val="right"/>
            </w:pPr>
            <w:r>
              <w:rPr>
                <w:rFonts w:ascii="宋体" w:hAnsi="宋体" w:eastAsia="宋体"/>
                <w:color w:val="000000"/>
                <w:w w:val="97"/>
                <w:sz w:val="16"/>
              </w:rPr>
              <w:t xml:space="preserve"> 项 目 </w:t>
            </w:r>
          </w:p>
        </w:tc>
        <w:tc>
          <w:tcPr>
            <w:tcW w:w="1213"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68" w:after="0" w:line="156" w:lineRule="exact"/>
              <w:jc w:val="center"/>
            </w:pPr>
            <w:r>
              <w:rPr>
                <w:rFonts w:ascii="宋体" w:hAnsi="宋体" w:eastAsia="宋体"/>
                <w:color w:val="000000"/>
                <w:w w:val="97"/>
                <w:sz w:val="16"/>
              </w:rPr>
              <w:t>合计</w:t>
            </w:r>
          </w:p>
        </w:tc>
        <w:tc>
          <w:tcPr>
            <w:tcW w:w="242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6" w:lineRule="exact"/>
              <w:ind w:left="664" w:right="664"/>
              <w:jc w:val="right"/>
            </w:pPr>
            <w:r>
              <w:rPr>
                <w:rFonts w:ascii="宋体" w:hAnsi="宋体" w:eastAsia="宋体"/>
                <w:color w:val="000000"/>
                <w:w w:val="97"/>
                <w:sz w:val="16"/>
              </w:rPr>
              <w:t xml:space="preserve">一般公共预算 </w:t>
            </w:r>
          </w:p>
        </w:tc>
        <w:tc>
          <w:tcPr>
            <w:tcW w:w="1213"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68" w:after="0" w:line="156" w:lineRule="exact"/>
              <w:ind w:left="14" w:right="14"/>
              <w:jc w:val="right"/>
            </w:pPr>
            <w:r>
              <w:rPr>
                <w:rFonts w:ascii="宋体" w:hAnsi="宋体" w:eastAsia="宋体"/>
                <w:color w:val="000000"/>
                <w:w w:val="97"/>
                <w:sz w:val="16"/>
              </w:rPr>
              <w:t xml:space="preserve"> 政府性基金  </w:t>
            </w:r>
          </w:p>
        </w:tc>
        <w:tc>
          <w:tcPr>
            <w:tcW w:w="1217"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72" w:after="0" w:line="154" w:lineRule="exact"/>
              <w:jc w:val="center"/>
            </w:pPr>
            <w:r>
              <w:rPr>
                <w:rFonts w:ascii="宋体" w:hAnsi="宋体" w:eastAsia="宋体"/>
                <w:color w:val="000000"/>
                <w:w w:val="97"/>
                <w:sz w:val="16"/>
              </w:rPr>
              <w:t>国有资本经营预</w:t>
            </w:r>
          </w:p>
          <w:p>
            <w:pPr>
              <w:autoSpaceDE w:val="0"/>
              <w:autoSpaceDN w:val="0"/>
              <w:spacing w:before="40" w:after="0" w:line="156" w:lineRule="exact"/>
              <w:jc w:val="center"/>
            </w:pPr>
            <w:r>
              <w:rPr>
                <w:rFonts w:ascii="宋体" w:hAnsi="宋体" w:eastAsia="宋体"/>
                <w:color w:val="000000"/>
                <w:w w:val="97"/>
                <w:sz w:val="16"/>
              </w:rPr>
              <w:t>算</w:t>
            </w:r>
          </w:p>
        </w:tc>
      </w:tr>
      <w:tr>
        <w:tblPrEx>
          <w:tblCellMar>
            <w:top w:w="0" w:type="dxa"/>
            <w:left w:w="108" w:type="dxa"/>
            <w:bottom w:w="0" w:type="dxa"/>
            <w:right w:w="108" w:type="dxa"/>
          </w:tblCellMar>
        </w:tblPrEx>
        <w:trPr>
          <w:trHeight w:val="220" w:hRule="exact"/>
        </w:trPr>
        <w:tc>
          <w:tcPr>
            <w:tcW w:w="2419" w:type="dxa"/>
            <w:vMerge w:val="continue"/>
            <w:tcBorders>
              <w:top w:val="single" w:color="000000" w:sz="6" w:space="0"/>
              <w:left w:val="single" w:color="000000" w:sz="6" w:space="0"/>
              <w:bottom w:val="single" w:color="000000" w:sz="6" w:space="0"/>
              <w:right w:val="single" w:color="000000" w:sz="6" w:space="0"/>
            </w:tcBorders>
          </w:tcPr>
          <w:p/>
        </w:tc>
        <w:tc>
          <w:tcPr>
            <w:tcW w:w="1615" w:type="dxa"/>
            <w:vMerge w:val="continue"/>
            <w:tcBorders>
              <w:top w:val="single" w:color="000000" w:sz="6" w:space="0"/>
              <w:left w:val="single" w:color="000000" w:sz="6" w:space="0"/>
              <w:bottom w:val="single" w:color="000000" w:sz="6" w:space="0"/>
              <w:right w:val="single" w:color="000000" w:sz="6" w:space="0"/>
            </w:tcBorders>
          </w:tcPr>
          <w:p/>
        </w:tc>
        <w:tc>
          <w:tcPr>
            <w:tcW w:w="2417" w:type="dxa"/>
            <w:vMerge w:val="continue"/>
            <w:tcBorders>
              <w:top w:val="single" w:color="000000" w:sz="6" w:space="0"/>
              <w:left w:val="single" w:color="000000" w:sz="6" w:space="0"/>
              <w:bottom w:val="single" w:color="000000" w:sz="6" w:space="0"/>
              <w:right w:val="single" w:color="000000" w:sz="6" w:space="0"/>
            </w:tcBorders>
          </w:tcPr>
          <w:p/>
        </w:tc>
        <w:tc>
          <w:tcPr>
            <w:tcW w:w="1213" w:type="dxa"/>
            <w:vMerge w:val="continue"/>
            <w:tcBorders>
              <w:top w:val="single" w:color="000000" w:sz="6" w:space="0"/>
              <w:left w:val="single" w:color="000000" w:sz="6" w:space="0"/>
              <w:bottom w:val="single" w:color="000000" w:sz="6" w:space="0"/>
              <w:right w:val="single" w:color="000000" w:sz="6" w:space="0"/>
            </w:tcBorders>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6" w:lineRule="exact"/>
              <w:ind w:left="322" w:right="322"/>
              <w:jc w:val="right"/>
            </w:pPr>
            <w:r>
              <w:rPr>
                <w:rFonts w:ascii="宋体" w:hAnsi="宋体" w:eastAsia="宋体"/>
                <w:color w:val="000000"/>
                <w:w w:val="97"/>
                <w:sz w:val="16"/>
              </w:rPr>
              <w:t xml:space="preserve"> 小计 </w:t>
            </w: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6" w:lineRule="exact"/>
              <w:jc w:val="center"/>
            </w:pPr>
            <w:r>
              <w:rPr>
                <w:rFonts w:ascii="宋体" w:hAnsi="宋体" w:eastAsia="宋体"/>
                <w:color w:val="000000"/>
                <w:w w:val="97"/>
                <w:sz w:val="16"/>
              </w:rPr>
              <w:t>其中：财政拨款</w:t>
            </w:r>
          </w:p>
        </w:tc>
        <w:tc>
          <w:tcPr>
            <w:tcW w:w="1213" w:type="dxa"/>
            <w:vMerge w:val="continue"/>
            <w:tcBorders>
              <w:top w:val="single" w:color="000000" w:sz="6" w:space="0"/>
              <w:left w:val="single" w:color="000000" w:sz="6" w:space="0"/>
              <w:bottom w:val="single" w:color="000000" w:sz="6" w:space="0"/>
              <w:right w:val="single" w:color="000000" w:sz="6" w:space="0"/>
            </w:tcBorders>
          </w:tcPr>
          <w:p/>
        </w:tc>
        <w:tc>
          <w:tcPr>
            <w:tcW w:w="1217" w:type="dxa"/>
            <w:vMerge w:val="continue"/>
            <w:tcBorders>
              <w:top w:val="single" w:color="000000" w:sz="6" w:space="0"/>
              <w:left w:val="single" w:color="000000" w:sz="6" w:space="0"/>
              <w:bottom w:val="single" w:color="000000" w:sz="6" w:space="0"/>
              <w:right w:val="single" w:color="000000" w:sz="6" w:space="0"/>
            </w:tcBorders>
          </w:tcPr>
          <w:p/>
        </w:tc>
      </w:tr>
      <w:tr>
        <w:trPr>
          <w:trHeight w:val="255"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6" w:right="26"/>
            </w:pPr>
            <w:r>
              <w:rPr>
                <w:rFonts w:ascii="宋体" w:hAnsi="宋体" w:eastAsia="宋体"/>
                <w:color w:val="000000"/>
                <w:w w:val="97"/>
                <w:sz w:val="16"/>
              </w:rPr>
              <w:t>一、本年收入</w:t>
            </w: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15098.56</w:t>
            </w: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pPr>
            <w:r>
              <w:rPr>
                <w:rFonts w:ascii="宋体" w:hAnsi="宋体" w:eastAsia="宋体"/>
                <w:color w:val="000000"/>
                <w:w w:val="97"/>
                <w:sz w:val="16"/>
              </w:rPr>
              <w:t xml:space="preserve"> 一、本年支出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15098.56</w:t>
            </w: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11098.56</w:t>
            </w: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10920.76</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4000.00</w:t>
            </w: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6" w:right="26"/>
            </w:pPr>
            <w:r>
              <w:rPr>
                <w:rFonts w:ascii="宋体" w:hAnsi="宋体" w:eastAsia="宋体"/>
                <w:color w:val="000000"/>
                <w:w w:val="97"/>
                <w:sz w:val="16"/>
              </w:rPr>
              <w:t>（一）一般公共预算拨款</w:t>
            </w: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11098.56</w:t>
            </w: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pPr>
            <w:r>
              <w:rPr>
                <w:rFonts w:ascii="宋体" w:hAnsi="宋体" w:eastAsia="宋体"/>
                <w:color w:val="000000"/>
                <w:w w:val="97"/>
                <w:sz w:val="16"/>
              </w:rPr>
              <w:t xml:space="preserve"> （一）一般公共服务支出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5"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4" w:lineRule="exact"/>
              <w:ind w:left="182" w:right="182"/>
            </w:pPr>
            <w:r>
              <w:rPr>
                <w:rFonts w:ascii="宋体" w:hAnsi="宋体" w:eastAsia="宋体"/>
                <w:color w:val="000000"/>
                <w:w w:val="97"/>
                <w:sz w:val="16"/>
              </w:rPr>
              <w:t xml:space="preserve"> 其中：财政拨款</w:t>
            </w: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4" w:lineRule="exact"/>
              <w:ind w:left="10" w:right="10"/>
              <w:jc w:val="right"/>
            </w:pPr>
            <w:r>
              <w:rPr>
                <w:rFonts w:ascii="宋体" w:hAnsi="宋体" w:eastAsia="宋体"/>
                <w:color w:val="000000"/>
                <w:w w:val="97"/>
                <w:sz w:val="16"/>
              </w:rPr>
              <w:t>10920.76</w:t>
            </w: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4" w:lineRule="exact"/>
            </w:pPr>
            <w:r>
              <w:rPr>
                <w:rFonts w:ascii="宋体" w:hAnsi="宋体" w:eastAsia="宋体"/>
                <w:color w:val="000000"/>
                <w:w w:val="97"/>
                <w:sz w:val="16"/>
              </w:rPr>
              <w:t xml:space="preserve"> （二）外交支出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6" w:right="26"/>
            </w:pPr>
            <w:r>
              <w:rPr>
                <w:rFonts w:ascii="宋体" w:hAnsi="宋体" w:eastAsia="宋体"/>
                <w:color w:val="000000"/>
                <w:w w:val="97"/>
                <w:sz w:val="16"/>
              </w:rPr>
              <w:t>（二）政府性基金预算拨款</w:t>
            </w: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4000.00</w:t>
            </w: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pPr>
            <w:r>
              <w:rPr>
                <w:rFonts w:ascii="宋体" w:hAnsi="宋体" w:eastAsia="宋体"/>
                <w:color w:val="000000"/>
                <w:w w:val="97"/>
                <w:sz w:val="16"/>
              </w:rPr>
              <w:t xml:space="preserve"> （三）国防支出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6" w:right="26"/>
            </w:pPr>
            <w:r>
              <w:rPr>
                <w:rFonts w:ascii="宋体" w:hAnsi="宋体" w:eastAsia="宋体"/>
                <w:color w:val="000000"/>
                <w:w w:val="97"/>
                <w:sz w:val="16"/>
              </w:rPr>
              <w:t>（三）国有资本经营预算拨款</w:t>
            </w: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（四）公共安全支出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5"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6" w:after="0" w:line="154" w:lineRule="exact"/>
              <w:ind w:left="26" w:right="26"/>
            </w:pPr>
            <w:r>
              <w:rPr>
                <w:rFonts w:ascii="宋体" w:hAnsi="宋体" w:eastAsia="宋体"/>
                <w:color w:val="000000"/>
                <w:w w:val="97"/>
                <w:sz w:val="16"/>
              </w:rPr>
              <w:t>二、上年结转</w:t>
            </w: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6" w:after="0" w:line="154" w:lineRule="exact"/>
              <w:ind w:left="12" w:right="12"/>
              <w:jc w:val="right"/>
            </w:pPr>
            <w:r>
              <w:rPr>
                <w:rFonts w:ascii="宋体" w:hAnsi="宋体" w:eastAsia="宋体"/>
                <w:color w:val="000000"/>
                <w:w w:val="97"/>
                <w:sz w:val="16"/>
              </w:rPr>
              <w:t>2962.84</w:t>
            </w: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6" w:after="0" w:line="154" w:lineRule="exact"/>
            </w:pPr>
            <w:r>
              <w:rPr>
                <w:rFonts w:ascii="宋体" w:hAnsi="宋体" w:eastAsia="宋体"/>
                <w:color w:val="000000"/>
                <w:w w:val="97"/>
                <w:sz w:val="16"/>
              </w:rPr>
              <w:t xml:space="preserve"> （五）教育支出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5"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6" w:right="26"/>
            </w:pPr>
            <w:r>
              <w:rPr>
                <w:rFonts w:ascii="宋体" w:hAnsi="宋体" w:eastAsia="宋体"/>
                <w:color w:val="000000"/>
                <w:w w:val="97"/>
                <w:sz w:val="16"/>
              </w:rPr>
              <w:t>（一）一般公共预算拨款</w:t>
            </w: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2962.84</w:t>
            </w: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pPr>
            <w:r>
              <w:rPr>
                <w:rFonts w:ascii="宋体" w:hAnsi="宋体" w:eastAsia="宋体"/>
                <w:color w:val="000000"/>
                <w:w w:val="97"/>
                <w:sz w:val="16"/>
              </w:rPr>
              <w:t xml:space="preserve"> （六）科学技术支出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0" w:after="0" w:line="156" w:lineRule="exact"/>
              <w:ind w:left="26" w:right="26"/>
            </w:pPr>
            <w:r>
              <w:rPr>
                <w:rFonts w:ascii="宋体" w:hAnsi="宋体" w:eastAsia="宋体"/>
                <w:color w:val="000000"/>
                <w:w w:val="97"/>
                <w:sz w:val="16"/>
              </w:rPr>
              <w:t>（二）政府性基金预算拨款</w:t>
            </w: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0" w:after="0" w:line="156" w:lineRule="exact"/>
              <w:ind w:left="28" w:right="28"/>
            </w:pPr>
            <w:r>
              <w:rPr>
                <w:rFonts w:ascii="宋体" w:hAnsi="宋体" w:eastAsia="宋体"/>
                <w:color w:val="000000"/>
                <w:w w:val="97"/>
                <w:sz w:val="16"/>
              </w:rPr>
              <w:t>（七）文化体育旅游与传媒支出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6" w:right="26"/>
            </w:pPr>
            <w:r>
              <w:rPr>
                <w:rFonts w:ascii="宋体" w:hAnsi="宋体" w:eastAsia="宋体"/>
                <w:color w:val="000000"/>
                <w:w w:val="97"/>
                <w:sz w:val="16"/>
              </w:rPr>
              <w:t>（三）国有资本经营预算拨款</w:t>
            </w: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（八）社会保障和就业支出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261.78</w:t>
            </w: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8" w:right="8"/>
              <w:jc w:val="right"/>
            </w:pPr>
            <w:r>
              <w:rPr>
                <w:rFonts w:ascii="宋体" w:hAnsi="宋体" w:eastAsia="宋体"/>
                <w:color w:val="000000"/>
                <w:w w:val="97"/>
                <w:sz w:val="16"/>
              </w:rPr>
              <w:t>261.78</w:t>
            </w: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261.78</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（九）医疗卫生与计划生育支出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5"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（十）卫生健康支出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10836.78</w:t>
            </w: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10836.78</w:t>
            </w: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10658.98</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5"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（十一）节能环保支出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2" w:after="0" w:line="154" w:lineRule="exact"/>
              <w:ind w:left="28" w:right="28"/>
            </w:pPr>
            <w:r>
              <w:rPr>
                <w:rFonts w:ascii="宋体" w:hAnsi="宋体" w:eastAsia="宋体"/>
                <w:color w:val="000000"/>
                <w:w w:val="97"/>
                <w:sz w:val="16"/>
              </w:rPr>
              <w:t>（十二）城乡社区事务支出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2" w:after="0" w:line="154" w:lineRule="exact"/>
              <w:ind w:left="12" w:right="12"/>
              <w:jc w:val="right"/>
            </w:pPr>
            <w:r>
              <w:rPr>
                <w:rFonts w:ascii="宋体" w:hAnsi="宋体" w:eastAsia="宋体"/>
                <w:color w:val="000000"/>
                <w:w w:val="97"/>
                <w:sz w:val="16"/>
              </w:rPr>
              <w:t>4000.00</w:t>
            </w: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2" w:after="0" w:line="154" w:lineRule="exact"/>
              <w:ind w:left="12" w:right="12"/>
              <w:jc w:val="right"/>
            </w:pPr>
            <w:r>
              <w:rPr>
                <w:rFonts w:ascii="宋体" w:hAnsi="宋体" w:eastAsia="宋体"/>
                <w:color w:val="000000"/>
                <w:w w:val="97"/>
                <w:sz w:val="16"/>
              </w:rPr>
              <w:t>4000.00</w:t>
            </w: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（十三）农林水事务支出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（十四）交通运输支出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5"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（十五）资源勘探信息等支出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5"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（十六）商业服务业等支出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2" w:after="0" w:line="156" w:lineRule="exact"/>
              <w:ind w:left="28" w:right="28"/>
            </w:pPr>
            <w:r>
              <w:rPr>
                <w:rFonts w:ascii="宋体" w:hAnsi="宋体" w:eastAsia="宋体"/>
                <w:color w:val="000000"/>
                <w:w w:val="97"/>
                <w:sz w:val="16"/>
              </w:rPr>
              <w:t>（十七）金融支出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（十九）援助其他地区支出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5"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6" w:after="0" w:line="154" w:lineRule="exact"/>
              <w:jc w:val="center"/>
            </w:pPr>
            <w:r>
              <w:rPr>
                <w:rFonts w:ascii="宋体" w:hAnsi="宋体" w:eastAsia="宋体"/>
                <w:color w:val="000000"/>
                <w:w w:val="97"/>
                <w:sz w:val="16"/>
              </w:rPr>
              <w:t>（二十）自然资源海洋气象等支出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2" w:after="0" w:line="156" w:lineRule="exact"/>
              <w:ind w:left="28" w:right="28"/>
            </w:pPr>
            <w:r>
              <w:rPr>
                <w:rFonts w:ascii="宋体" w:hAnsi="宋体" w:eastAsia="宋体"/>
                <w:color w:val="000000"/>
                <w:w w:val="97"/>
                <w:sz w:val="16"/>
              </w:rPr>
              <w:t>（二十一）住房保障支出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（二十二）粮油物资储备支出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5"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（二十三）国有资本经营预算</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（二十四）灾害防治及应急管理</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5"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（二十七）预备费</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2" w:after="0" w:line="156" w:lineRule="exact"/>
              <w:ind w:left="28" w:right="28"/>
            </w:pPr>
            <w:r>
              <w:rPr>
                <w:rFonts w:ascii="宋体" w:hAnsi="宋体" w:eastAsia="宋体"/>
                <w:color w:val="000000"/>
                <w:w w:val="97"/>
                <w:sz w:val="16"/>
              </w:rPr>
              <w:t>（二十九）其他支出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（三十）转移性支出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5"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（三十一）债务还本支出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（三十二）债务付息支出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（三十三）债务发行费用支出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354"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186" w:lineRule="exact"/>
              <w:ind w:left="28" w:right="28"/>
            </w:pPr>
            <w:r>
              <w:rPr>
                <w:rFonts w:ascii="宋体" w:hAnsi="宋体" w:eastAsia="宋体"/>
                <w:color w:val="000000"/>
                <w:w w:val="97"/>
                <w:sz w:val="16"/>
              </w:rPr>
              <w:t>（三十四）抗疫特别国债安排的支出</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3"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二、年终结转结余</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2962.84</w:t>
            </w: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2962.84</w:t>
            </w: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745.73</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rPr>
          <w:trHeight w:val="250" w:hRule="exact"/>
        </w:trPr>
        <w:tc>
          <w:tcPr>
            <w:tcW w:w="241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6" w:right="26"/>
            </w:pPr>
            <w:r>
              <w:rPr>
                <w:rFonts w:ascii="宋体" w:hAnsi="宋体" w:eastAsia="宋体"/>
                <w:color w:val="000000"/>
                <w:w w:val="97"/>
                <w:sz w:val="16"/>
              </w:rPr>
              <w:t>收入合计</w:t>
            </w:r>
          </w:p>
        </w:tc>
        <w:tc>
          <w:tcPr>
            <w:tcW w:w="1615"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18061.40</w:t>
            </w:r>
          </w:p>
        </w:tc>
        <w:tc>
          <w:tcPr>
            <w:tcW w:w="241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pPr>
            <w:r>
              <w:rPr>
                <w:rFonts w:ascii="宋体" w:hAnsi="宋体" w:eastAsia="宋体"/>
                <w:color w:val="000000"/>
                <w:w w:val="97"/>
                <w:sz w:val="16"/>
              </w:rPr>
              <w:t xml:space="preserve"> 支出合计</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18061.40</w:t>
            </w:r>
          </w:p>
        </w:tc>
        <w:tc>
          <w:tcPr>
            <w:tcW w:w="1211"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14061.40</w:t>
            </w:r>
          </w:p>
        </w:tc>
        <w:tc>
          <w:tcPr>
            <w:tcW w:w="12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11666.49</w:t>
            </w:r>
          </w:p>
        </w:tc>
        <w:tc>
          <w:tcPr>
            <w:tcW w:w="12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4000.00</w:t>
            </w:r>
          </w:p>
        </w:tc>
        <w:tc>
          <w:tcPr>
            <w:tcW w:w="1217" w:type="dxa"/>
            <w:tcBorders>
              <w:top w:val="single" w:color="000000" w:sz="6" w:space="0"/>
              <w:left w:val="single" w:color="000000" w:sz="6" w:space="0"/>
              <w:bottom w:val="single" w:color="000000" w:sz="6" w:space="0"/>
              <w:right w:val="single" w:color="000000" w:sz="6" w:space="0"/>
            </w:tcBorders>
            <w:tcMar>
              <w:left w:w="0" w:type="dxa"/>
              <w:right w:w="0" w:type="dxa"/>
            </w:tcMar>
          </w:tcPr>
          <w:p/>
        </w:tc>
      </w:tr>
    </w:tbl>
    <w:p>
      <w:pPr>
        <w:autoSpaceDE w:val="0"/>
        <w:autoSpaceDN w:val="0"/>
        <w:spacing w:after="0" w:line="14" w:lineRule="exact"/>
      </w:pPr>
    </w:p>
    <w:p>
      <w:pPr>
        <w:autoSpaceDE w:val="0"/>
        <w:autoSpaceDN w:val="0"/>
        <w:spacing w:after="0" w:line="14" w:lineRule="exact"/>
      </w:pPr>
    </w:p>
    <w:p>
      <w:pPr>
        <w:sectPr>
          <w:pgSz w:w="16837" w:h="11905"/>
          <w:pgMar w:top="218" w:right="1440" w:bottom="210" w:left="1072" w:header="720" w:footer="720" w:gutter="0"/>
          <w:pgNumType w:fmt="numberInDash"/>
          <w:cols w:space="720" w:num="1"/>
          <w:docGrid w:linePitch="360" w:charSpace="0"/>
        </w:sectPr>
      </w:pPr>
    </w:p>
    <w:p>
      <w:pPr>
        <w:autoSpaceDE w:val="0"/>
        <w:autoSpaceDN w:val="0"/>
        <w:spacing w:before="224" w:after="0" w:line="170" w:lineRule="exact"/>
        <w:ind w:left="48" w:right="48"/>
        <w:jc w:val="right"/>
      </w:pPr>
      <w:r>
        <w:rPr>
          <w:rFonts w:ascii="宋体" w:hAnsi="宋体" w:eastAsia="宋体"/>
          <w:color w:val="000000"/>
          <w:sz w:val="17"/>
        </w:rPr>
        <w:t>预算05表</w:t>
      </w:r>
    </w:p>
    <w:p>
      <w:pPr>
        <w:autoSpaceDE w:val="0"/>
        <w:autoSpaceDN w:val="0"/>
        <w:spacing w:before="148" w:after="66" w:line="358" w:lineRule="exact"/>
        <w:jc w:val="center"/>
      </w:pPr>
      <w:r>
        <w:rPr>
          <w:rFonts w:ascii="宋体" w:hAnsi="宋体" w:eastAsia="宋体"/>
          <w:color w:val="000000"/>
          <w:sz w:val="36"/>
        </w:rPr>
        <w:t>2022年一般公共预算支出预算表</w:t>
      </w:r>
    </w:p>
    <w:tbl>
      <w:tblPr>
        <w:tblStyle w:val="33"/>
        <w:tblW w:w="0" w:type="auto"/>
        <w:tblInd w:w="23" w:type="dxa"/>
        <w:tblLayout w:type="fixed"/>
        <w:tblCellMar>
          <w:top w:w="0" w:type="dxa"/>
          <w:left w:w="108" w:type="dxa"/>
          <w:bottom w:w="0" w:type="dxa"/>
          <w:right w:w="108" w:type="dxa"/>
        </w:tblCellMar>
      </w:tblPr>
      <w:tblGrid>
        <w:gridCol w:w="1270"/>
        <w:gridCol w:w="7246"/>
        <w:gridCol w:w="6022"/>
      </w:tblGrid>
      <w:tr>
        <w:tblPrEx>
          <w:tblCellMar>
            <w:top w:w="0" w:type="dxa"/>
            <w:left w:w="108" w:type="dxa"/>
            <w:bottom w:w="0" w:type="dxa"/>
            <w:right w:w="108" w:type="dxa"/>
          </w:tblCellMar>
        </w:tblPrEx>
        <w:trPr>
          <w:trHeight w:val="252" w:hRule="exact"/>
        </w:trPr>
        <w:tc>
          <w:tcPr>
            <w:tcW w:w="1270" w:type="dxa"/>
            <w:tcMar>
              <w:left w:w="0" w:type="dxa"/>
              <w:right w:w="0" w:type="dxa"/>
            </w:tcMar>
          </w:tcPr>
          <w:p>
            <w:pPr>
              <w:autoSpaceDE w:val="0"/>
              <w:autoSpaceDN w:val="0"/>
              <w:spacing w:before="64" w:after="0" w:line="170" w:lineRule="exact"/>
              <w:ind w:left="22" w:right="22"/>
            </w:pPr>
            <w:r>
              <w:rPr>
                <w:rFonts w:ascii="宋体" w:hAnsi="宋体" w:eastAsia="宋体"/>
                <w:color w:val="000000"/>
                <w:sz w:val="17"/>
              </w:rPr>
              <w:t>单位名称：</w:t>
            </w:r>
          </w:p>
        </w:tc>
        <w:tc>
          <w:tcPr>
            <w:tcW w:w="7246" w:type="dxa"/>
            <w:tcMar>
              <w:left w:w="0" w:type="dxa"/>
              <w:right w:w="0" w:type="dxa"/>
            </w:tcMar>
          </w:tcPr>
          <w:p>
            <w:pPr>
              <w:autoSpaceDE w:val="0"/>
              <w:autoSpaceDN w:val="0"/>
              <w:spacing w:before="64" w:after="0" w:line="170" w:lineRule="exact"/>
              <w:ind w:left="402" w:right="402"/>
              <w:rPr>
                <w:rFonts w:hint="eastAsia" w:eastAsia="宋体"/>
                <w:lang w:eastAsia="zh-CN"/>
              </w:rPr>
            </w:pPr>
            <w:r>
              <w:rPr>
                <w:rFonts w:ascii="宋体" w:hAnsi="宋体" w:eastAsia="宋体"/>
                <w:color w:val="000000"/>
                <w:sz w:val="17"/>
              </w:rPr>
              <w:t>伊川县卫生健康委员会</w:t>
            </w:r>
            <w:r>
              <w:rPr>
                <w:rFonts w:hint="eastAsia" w:ascii="宋体" w:hAnsi="宋体" w:eastAsia="宋体"/>
                <w:color w:val="000000"/>
                <w:sz w:val="17"/>
                <w:lang w:eastAsia="zh-CN"/>
              </w:rPr>
              <w:t>（本级）</w:t>
            </w:r>
          </w:p>
        </w:tc>
        <w:tc>
          <w:tcPr>
            <w:tcW w:w="6022" w:type="dxa"/>
            <w:tcMar>
              <w:left w:w="0" w:type="dxa"/>
              <w:right w:w="0" w:type="dxa"/>
            </w:tcMar>
          </w:tcPr>
          <w:p>
            <w:pPr>
              <w:autoSpaceDE w:val="0"/>
              <w:autoSpaceDN w:val="0"/>
              <w:spacing w:before="64" w:after="0" w:line="170" w:lineRule="exact"/>
              <w:ind w:left="26" w:right="26"/>
              <w:jc w:val="right"/>
            </w:pPr>
            <w:r>
              <w:rPr>
                <w:rFonts w:ascii="宋体" w:hAnsi="宋体" w:eastAsia="宋体"/>
                <w:color w:val="000000"/>
                <w:sz w:val="17"/>
              </w:rPr>
              <w:t>单位：万元</w:t>
            </w:r>
          </w:p>
        </w:tc>
      </w:tr>
    </w:tbl>
    <w:p>
      <w:pPr>
        <w:autoSpaceDE w:val="0"/>
        <w:autoSpaceDN w:val="0"/>
        <w:spacing w:after="0" w:line="20" w:lineRule="exact"/>
      </w:pPr>
    </w:p>
    <w:tbl>
      <w:tblPr>
        <w:tblStyle w:val="33"/>
        <w:tblW w:w="0" w:type="auto"/>
        <w:tblInd w:w="7" w:type="dxa"/>
        <w:tblLayout w:type="fixed"/>
        <w:tblCellMar>
          <w:top w:w="0" w:type="dxa"/>
          <w:left w:w="108" w:type="dxa"/>
          <w:bottom w:w="0" w:type="dxa"/>
          <w:right w:w="108" w:type="dxa"/>
        </w:tblCellMar>
      </w:tblPr>
      <w:tblGrid>
        <w:gridCol w:w="534"/>
        <w:gridCol w:w="506"/>
        <w:gridCol w:w="610"/>
        <w:gridCol w:w="1182"/>
        <w:gridCol w:w="2126"/>
        <w:gridCol w:w="1490"/>
        <w:gridCol w:w="1012"/>
        <w:gridCol w:w="1012"/>
        <w:gridCol w:w="1014"/>
        <w:gridCol w:w="1014"/>
        <w:gridCol w:w="1012"/>
        <w:gridCol w:w="1012"/>
        <w:gridCol w:w="1012"/>
        <w:gridCol w:w="1014"/>
      </w:tblGrid>
      <w:tr>
        <w:tblPrEx>
          <w:tblCellMar>
            <w:top w:w="0" w:type="dxa"/>
            <w:left w:w="108" w:type="dxa"/>
            <w:bottom w:w="0" w:type="dxa"/>
            <w:right w:w="108" w:type="dxa"/>
          </w:tblCellMar>
        </w:tblPrEx>
        <w:trPr>
          <w:trHeight w:val="270" w:hRule="exact"/>
        </w:trPr>
        <w:tc>
          <w:tcPr>
            <w:tcW w:w="1650" w:type="dxa"/>
            <w:gridSpan w:val="3"/>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84" w:after="0" w:line="170" w:lineRule="exact"/>
              <w:jc w:val="center"/>
            </w:pPr>
            <w:r>
              <w:rPr>
                <w:rFonts w:ascii="宋体" w:hAnsi="宋体" w:eastAsia="宋体"/>
                <w:color w:val="000000"/>
                <w:sz w:val="17"/>
              </w:rPr>
              <w:t>科目编码</w:t>
            </w:r>
          </w:p>
        </w:tc>
        <w:tc>
          <w:tcPr>
            <w:tcW w:w="1182"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6" w:after="0" w:line="170" w:lineRule="exact"/>
              <w:jc w:val="center"/>
            </w:pPr>
            <w:r>
              <w:rPr>
                <w:rFonts w:ascii="宋体" w:hAnsi="宋体" w:eastAsia="宋体"/>
                <w:color w:val="000000"/>
                <w:sz w:val="17"/>
              </w:rPr>
              <w:t>单位代码</w:t>
            </w:r>
          </w:p>
        </w:tc>
        <w:tc>
          <w:tcPr>
            <w:tcW w:w="2126"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6" w:after="0" w:line="170" w:lineRule="exact"/>
              <w:jc w:val="center"/>
            </w:pPr>
            <w:r>
              <w:rPr>
                <w:rFonts w:ascii="宋体" w:hAnsi="宋体" w:eastAsia="宋体"/>
                <w:color w:val="000000"/>
                <w:sz w:val="17"/>
              </w:rPr>
              <w:t>单位（科目名称）</w:t>
            </w:r>
          </w:p>
        </w:tc>
        <w:tc>
          <w:tcPr>
            <w:tcW w:w="1490"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6" w:after="0" w:line="170" w:lineRule="exact"/>
              <w:jc w:val="center"/>
            </w:pPr>
            <w:r>
              <w:rPr>
                <w:rFonts w:ascii="宋体" w:hAnsi="宋体" w:eastAsia="宋体"/>
                <w:color w:val="000000"/>
                <w:sz w:val="17"/>
              </w:rPr>
              <w:t>合计</w:t>
            </w:r>
          </w:p>
        </w:tc>
        <w:tc>
          <w:tcPr>
            <w:tcW w:w="5064" w:type="dxa"/>
            <w:gridSpan w:val="5"/>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096" w:right="2096"/>
              <w:jc w:val="right"/>
            </w:pPr>
            <w:r>
              <w:rPr>
                <w:rFonts w:ascii="宋体" w:hAnsi="宋体" w:eastAsia="宋体"/>
                <w:color w:val="000000"/>
                <w:sz w:val="17"/>
              </w:rPr>
              <w:t xml:space="preserve">基本支出 </w:t>
            </w:r>
          </w:p>
        </w:tc>
        <w:tc>
          <w:tcPr>
            <w:tcW w:w="3038"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jc w:val="center"/>
            </w:pPr>
            <w:r>
              <w:rPr>
                <w:rFonts w:ascii="宋体" w:hAnsi="宋体" w:eastAsia="宋体"/>
                <w:color w:val="000000"/>
                <w:sz w:val="17"/>
              </w:rPr>
              <w:t>项目支出</w:t>
            </w:r>
          </w:p>
        </w:tc>
      </w:tr>
      <w:tr>
        <w:tblPrEx>
          <w:tblCellMar>
            <w:top w:w="0" w:type="dxa"/>
            <w:left w:w="108" w:type="dxa"/>
            <w:bottom w:w="0" w:type="dxa"/>
            <w:right w:w="108" w:type="dxa"/>
          </w:tblCellMar>
        </w:tblPrEx>
        <w:trPr>
          <w:trHeight w:val="268" w:hRule="exact"/>
        </w:trPr>
        <w:tc>
          <w:tcPr>
            <w:tcW w:w="3126" w:type="dxa"/>
            <w:gridSpan w:val="3"/>
            <w:vMerge w:val="continue"/>
            <w:tcBorders>
              <w:top w:val="single" w:color="000000" w:sz="6" w:space="0"/>
              <w:left w:val="single" w:color="000000" w:sz="6" w:space="0"/>
              <w:bottom w:val="single" w:color="000000" w:sz="6" w:space="0"/>
              <w:right w:val="single" w:color="000000" w:sz="6" w:space="0"/>
            </w:tcBorders>
          </w:tcPr>
          <w:p/>
        </w:tc>
        <w:tc>
          <w:tcPr>
            <w:tcW w:w="1042" w:type="dxa"/>
            <w:vMerge w:val="continue"/>
            <w:tcBorders>
              <w:top w:val="single" w:color="000000" w:sz="6" w:space="0"/>
              <w:left w:val="single" w:color="000000" w:sz="6" w:space="0"/>
              <w:bottom w:val="single" w:color="000000" w:sz="6" w:space="0"/>
              <w:right w:val="single" w:color="000000" w:sz="6" w:space="0"/>
            </w:tcBorders>
          </w:tcPr>
          <w:p/>
        </w:tc>
        <w:tc>
          <w:tcPr>
            <w:tcW w:w="1042" w:type="dxa"/>
            <w:vMerge w:val="continue"/>
            <w:tcBorders>
              <w:top w:val="single" w:color="000000" w:sz="6" w:space="0"/>
              <w:left w:val="single" w:color="000000" w:sz="6" w:space="0"/>
              <w:bottom w:val="single" w:color="000000" w:sz="6" w:space="0"/>
              <w:right w:val="single" w:color="000000" w:sz="6" w:space="0"/>
            </w:tcBorders>
          </w:tcPr>
          <w:p/>
        </w:tc>
        <w:tc>
          <w:tcPr>
            <w:tcW w:w="1042" w:type="dxa"/>
            <w:vMerge w:val="continue"/>
            <w:tcBorders>
              <w:top w:val="single" w:color="000000" w:sz="6" w:space="0"/>
              <w:left w:val="single" w:color="000000" w:sz="6" w:space="0"/>
              <w:bottom w:val="single" w:color="000000" w:sz="6" w:space="0"/>
              <w:right w:val="single" w:color="000000" w:sz="6" w:space="0"/>
            </w:tcBorders>
          </w:tcPr>
          <w:p/>
        </w:tc>
        <w:tc>
          <w:tcPr>
            <w:tcW w:w="1012"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70" w:after="0" w:line="170" w:lineRule="exact"/>
              <w:jc w:val="center"/>
            </w:pPr>
            <w:r>
              <w:rPr>
                <w:rFonts w:ascii="宋体" w:hAnsi="宋体" w:eastAsia="宋体"/>
                <w:color w:val="000000"/>
                <w:sz w:val="17"/>
              </w:rPr>
              <w:t>小计</w:t>
            </w:r>
          </w:p>
        </w:tc>
        <w:tc>
          <w:tcPr>
            <w:tcW w:w="202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jc w:val="center"/>
            </w:pPr>
            <w:r>
              <w:rPr>
                <w:rFonts w:ascii="宋体" w:hAnsi="宋体" w:eastAsia="宋体"/>
                <w:color w:val="000000"/>
                <w:sz w:val="17"/>
              </w:rPr>
              <w:t>人员经费</w:t>
            </w:r>
          </w:p>
        </w:tc>
        <w:tc>
          <w:tcPr>
            <w:tcW w:w="202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jc w:val="center"/>
            </w:pPr>
            <w:r>
              <w:rPr>
                <w:rFonts w:ascii="宋体" w:hAnsi="宋体" w:eastAsia="宋体"/>
                <w:color w:val="000000"/>
                <w:sz w:val="17"/>
              </w:rPr>
              <w:t>公用经费</w:t>
            </w:r>
          </w:p>
        </w:tc>
        <w:tc>
          <w:tcPr>
            <w:tcW w:w="1012"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70" w:after="0" w:line="170" w:lineRule="exact"/>
              <w:jc w:val="center"/>
            </w:pPr>
            <w:r>
              <w:rPr>
                <w:rFonts w:ascii="宋体" w:hAnsi="宋体" w:eastAsia="宋体"/>
                <w:color w:val="000000"/>
                <w:sz w:val="17"/>
              </w:rPr>
              <w:t>小计</w:t>
            </w:r>
          </w:p>
        </w:tc>
        <w:tc>
          <w:tcPr>
            <w:tcW w:w="1012"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70" w:after="0" w:line="170" w:lineRule="exact"/>
              <w:jc w:val="center"/>
            </w:pPr>
            <w:r>
              <w:rPr>
                <w:rFonts w:ascii="宋体" w:hAnsi="宋体" w:eastAsia="宋体"/>
                <w:color w:val="000000"/>
                <w:sz w:val="17"/>
              </w:rPr>
              <w:t>其他运转类</w:t>
            </w:r>
          </w:p>
        </w:tc>
        <w:tc>
          <w:tcPr>
            <w:tcW w:w="101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70" w:after="0" w:line="170" w:lineRule="exact"/>
              <w:jc w:val="center"/>
            </w:pPr>
            <w:r>
              <w:rPr>
                <w:rFonts w:ascii="宋体" w:hAnsi="宋体" w:eastAsia="宋体"/>
                <w:color w:val="000000"/>
                <w:sz w:val="17"/>
              </w:rPr>
              <w:t>特定目标类</w:t>
            </w:r>
          </w:p>
        </w:tc>
      </w:tr>
      <w:tr>
        <w:tblPrEx>
          <w:tblCellMar>
            <w:top w:w="0" w:type="dxa"/>
            <w:left w:w="108" w:type="dxa"/>
            <w:bottom w:w="0" w:type="dxa"/>
            <w:right w:w="108" w:type="dxa"/>
          </w:tblCellMar>
        </w:tblPrEx>
        <w:trPr>
          <w:trHeight w:val="640"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70" w:lineRule="exact"/>
              <w:jc w:val="center"/>
            </w:pPr>
            <w:r>
              <w:rPr>
                <w:rFonts w:ascii="宋体" w:hAnsi="宋体" w:eastAsia="宋体"/>
                <w:color w:val="000000"/>
                <w:sz w:val="17"/>
              </w:rPr>
              <w:t>类</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70" w:lineRule="exact"/>
              <w:jc w:val="center"/>
            </w:pPr>
            <w:r>
              <w:rPr>
                <w:rFonts w:ascii="宋体" w:hAnsi="宋体" w:eastAsia="宋体"/>
                <w:color w:val="000000"/>
                <w:sz w:val="17"/>
              </w:rPr>
              <w:t>款</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70" w:lineRule="exact"/>
              <w:jc w:val="center"/>
            </w:pPr>
            <w:r>
              <w:rPr>
                <w:rFonts w:ascii="宋体" w:hAnsi="宋体" w:eastAsia="宋体"/>
                <w:color w:val="000000"/>
                <w:sz w:val="17"/>
              </w:rPr>
              <w:t>项</w:t>
            </w:r>
          </w:p>
        </w:tc>
        <w:tc>
          <w:tcPr>
            <w:tcW w:w="1042" w:type="dxa"/>
            <w:vMerge w:val="continue"/>
            <w:tcBorders>
              <w:top w:val="single" w:color="000000" w:sz="6" w:space="0"/>
              <w:left w:val="single" w:color="000000" w:sz="6" w:space="0"/>
              <w:bottom w:val="single" w:color="000000" w:sz="6" w:space="0"/>
              <w:right w:val="single" w:color="000000" w:sz="6" w:space="0"/>
            </w:tcBorders>
          </w:tcPr>
          <w:p/>
        </w:tc>
        <w:tc>
          <w:tcPr>
            <w:tcW w:w="1042" w:type="dxa"/>
            <w:vMerge w:val="continue"/>
            <w:tcBorders>
              <w:top w:val="single" w:color="000000" w:sz="6" w:space="0"/>
              <w:left w:val="single" w:color="000000" w:sz="6" w:space="0"/>
              <w:bottom w:val="single" w:color="000000" w:sz="6" w:space="0"/>
              <w:right w:val="single" w:color="000000" w:sz="6" w:space="0"/>
            </w:tcBorders>
          </w:tcPr>
          <w:p/>
        </w:tc>
        <w:tc>
          <w:tcPr>
            <w:tcW w:w="1042" w:type="dxa"/>
            <w:vMerge w:val="continue"/>
            <w:tcBorders>
              <w:top w:val="single" w:color="000000" w:sz="6" w:space="0"/>
              <w:left w:val="single" w:color="000000" w:sz="6" w:space="0"/>
              <w:bottom w:val="single" w:color="000000" w:sz="6" w:space="0"/>
              <w:right w:val="single" w:color="000000" w:sz="6" w:space="0"/>
            </w:tcBorders>
          </w:tcPr>
          <w:p/>
        </w:tc>
        <w:tc>
          <w:tcPr>
            <w:tcW w:w="1042" w:type="dxa"/>
            <w:vMerge w:val="continue"/>
            <w:tcBorders>
              <w:top w:val="single" w:color="000000" w:sz="6" w:space="0"/>
              <w:left w:val="single" w:color="000000" w:sz="6" w:space="0"/>
              <w:bottom w:val="single" w:color="000000" w:sz="6" w:space="0"/>
              <w:right w:val="single" w:color="000000" w:sz="6" w:space="0"/>
            </w:tcBorders>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70" w:lineRule="exact"/>
              <w:jc w:val="center"/>
            </w:pPr>
            <w:r>
              <w:rPr>
                <w:rFonts w:ascii="宋体" w:hAnsi="宋体" w:eastAsia="宋体"/>
                <w:color w:val="000000"/>
                <w:sz w:val="17"/>
              </w:rPr>
              <w:t>工资福利支</w:t>
            </w:r>
          </w:p>
          <w:p>
            <w:pPr>
              <w:autoSpaceDE w:val="0"/>
              <w:autoSpaceDN w:val="0"/>
              <w:spacing w:before="40" w:after="0" w:line="170" w:lineRule="exact"/>
              <w:jc w:val="center"/>
            </w:pPr>
            <w:r>
              <w:rPr>
                <w:rFonts w:ascii="宋体" w:hAnsi="宋体" w:eastAsia="宋体"/>
                <w:color w:val="000000"/>
                <w:sz w:val="17"/>
              </w:rPr>
              <w:t>出</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92" w:after="0" w:line="210" w:lineRule="exact"/>
              <w:jc w:val="center"/>
            </w:pPr>
            <w:r>
              <w:rPr>
                <w:rFonts w:ascii="宋体" w:hAnsi="宋体" w:eastAsia="宋体"/>
                <w:color w:val="000000"/>
                <w:sz w:val="17"/>
              </w:rPr>
              <w:t>对个人和家庭的补助</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70" w:lineRule="exact"/>
              <w:jc w:val="center"/>
            </w:pPr>
            <w:r>
              <w:rPr>
                <w:rFonts w:ascii="宋体" w:hAnsi="宋体" w:eastAsia="宋体"/>
                <w:color w:val="000000"/>
                <w:sz w:val="17"/>
              </w:rPr>
              <w:t>商品和服务</w:t>
            </w:r>
          </w:p>
          <w:p>
            <w:pPr>
              <w:autoSpaceDE w:val="0"/>
              <w:autoSpaceDN w:val="0"/>
              <w:spacing w:before="40" w:after="0" w:line="170" w:lineRule="exact"/>
              <w:jc w:val="center"/>
            </w:pPr>
            <w:r>
              <w:rPr>
                <w:rFonts w:ascii="宋体" w:hAnsi="宋体" w:eastAsia="宋体"/>
                <w:color w:val="000000"/>
                <w:sz w:val="17"/>
              </w:rPr>
              <w:t>支出</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70" w:lineRule="exact"/>
              <w:jc w:val="center"/>
            </w:pPr>
            <w:r>
              <w:rPr>
                <w:rFonts w:ascii="宋体" w:hAnsi="宋体" w:eastAsia="宋体"/>
                <w:color w:val="000000"/>
                <w:sz w:val="17"/>
              </w:rPr>
              <w:t>资本性支出</w:t>
            </w:r>
          </w:p>
        </w:tc>
        <w:tc>
          <w:tcPr>
            <w:tcW w:w="1042" w:type="dxa"/>
            <w:vMerge w:val="continue"/>
            <w:tcBorders>
              <w:top w:val="single" w:color="000000" w:sz="6" w:space="0"/>
              <w:left w:val="single" w:color="000000" w:sz="6" w:space="0"/>
              <w:bottom w:val="single" w:color="000000" w:sz="6" w:space="0"/>
              <w:right w:val="single" w:color="000000" w:sz="6" w:space="0"/>
            </w:tcBorders>
          </w:tcPr>
          <w:p/>
        </w:tc>
        <w:tc>
          <w:tcPr>
            <w:tcW w:w="1042" w:type="dxa"/>
            <w:vMerge w:val="continue"/>
            <w:tcBorders>
              <w:top w:val="single" w:color="000000" w:sz="6" w:space="0"/>
              <w:left w:val="single" w:color="000000" w:sz="6" w:space="0"/>
              <w:bottom w:val="single" w:color="000000" w:sz="6" w:space="0"/>
              <w:right w:val="single" w:color="000000" w:sz="6" w:space="0"/>
            </w:tcBorders>
          </w:tcPr>
          <w:p/>
        </w:tc>
        <w:tc>
          <w:tcPr>
            <w:tcW w:w="1042" w:type="dxa"/>
            <w:vMerge w:val="continue"/>
            <w:tcBorders>
              <w:top w:val="single" w:color="000000" w:sz="6" w:space="0"/>
              <w:left w:val="single" w:color="000000" w:sz="6" w:space="0"/>
              <w:bottom w:val="single" w:color="000000" w:sz="6" w:space="0"/>
              <w:right w:val="single" w:color="000000" w:sz="6" w:space="0"/>
            </w:tcBorders>
          </w:tcPr>
          <w:p/>
        </w:tc>
      </w:tr>
      <w:tr>
        <w:tblPrEx>
          <w:tblCellMar>
            <w:top w:w="0" w:type="dxa"/>
            <w:left w:w="108" w:type="dxa"/>
            <w:bottom w:w="0" w:type="dxa"/>
            <w:right w:w="108" w:type="dxa"/>
          </w:tblCellMar>
        </w:tblPrEx>
        <w:trPr>
          <w:trHeight w:val="740"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86" w:after="0" w:line="170" w:lineRule="exact"/>
              <w:ind w:left="168" w:right="168"/>
              <w:jc w:val="right"/>
            </w:pPr>
            <w:r>
              <w:rPr>
                <w:rFonts w:ascii="宋体" w:hAnsi="宋体" w:eastAsia="宋体"/>
                <w:color w:val="000000"/>
                <w:sz w:val="17"/>
              </w:rPr>
              <w:t xml:space="preserve"> </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86" w:after="0" w:line="170" w:lineRule="exact"/>
              <w:jc w:val="center"/>
            </w:pPr>
            <w:r>
              <w:rPr>
                <w:rFonts w:ascii="宋体" w:hAnsi="宋体" w:eastAsia="宋体"/>
                <w:color w:val="000000"/>
                <w:sz w:val="17"/>
              </w:rPr>
              <w:t>合计</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86" w:after="0" w:line="170" w:lineRule="exact"/>
              <w:ind w:left="16" w:right="16"/>
              <w:jc w:val="right"/>
            </w:pPr>
            <w:r>
              <w:rPr>
                <w:rFonts w:ascii="宋体" w:hAnsi="宋体" w:eastAsia="宋体"/>
                <w:color w:val="000000"/>
                <w:sz w:val="17"/>
              </w:rPr>
              <w:t>14061.40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86" w:after="0" w:line="170" w:lineRule="exact"/>
              <w:ind w:left="14" w:right="14"/>
              <w:jc w:val="right"/>
            </w:pPr>
            <w:r>
              <w:rPr>
                <w:rFonts w:ascii="宋体" w:hAnsi="宋体" w:eastAsia="宋体"/>
                <w:color w:val="000000"/>
                <w:sz w:val="17"/>
              </w:rPr>
              <w:t>2803.16</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86" w:after="0" w:line="170" w:lineRule="exact"/>
              <w:ind w:left="12" w:right="12"/>
              <w:jc w:val="right"/>
            </w:pPr>
            <w:r>
              <w:rPr>
                <w:rFonts w:ascii="宋体" w:hAnsi="宋体" w:eastAsia="宋体"/>
                <w:color w:val="000000"/>
                <w:sz w:val="17"/>
              </w:rPr>
              <w:t>948.22</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86" w:after="0" w:line="170" w:lineRule="exact"/>
              <w:ind w:left="16" w:right="16"/>
              <w:jc w:val="right"/>
            </w:pPr>
            <w:r>
              <w:rPr>
                <w:rFonts w:ascii="宋体" w:hAnsi="宋体" w:eastAsia="宋体"/>
                <w:color w:val="000000"/>
                <w:sz w:val="17"/>
              </w:rPr>
              <w:t>449.81</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86" w:after="0" w:line="170" w:lineRule="exact"/>
              <w:ind w:left="16" w:right="16"/>
              <w:jc w:val="right"/>
            </w:pPr>
            <w:r>
              <w:rPr>
                <w:rFonts w:ascii="宋体" w:hAnsi="宋体" w:eastAsia="宋体"/>
                <w:color w:val="000000"/>
                <w:sz w:val="17"/>
              </w:rPr>
              <w:t>1405.13</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86" w:after="0" w:line="170" w:lineRule="exact"/>
              <w:ind w:left="14" w:right="14"/>
              <w:jc w:val="right"/>
            </w:pPr>
            <w:r>
              <w:rPr>
                <w:rFonts w:ascii="宋体" w:hAnsi="宋体" w:eastAsia="宋体"/>
                <w:color w:val="000000"/>
                <w:sz w:val="17"/>
              </w:rPr>
              <w:t>11258.24</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86" w:after="0" w:line="170" w:lineRule="exact"/>
              <w:ind w:left="12" w:right="12"/>
              <w:jc w:val="right"/>
            </w:pPr>
            <w:r>
              <w:rPr>
                <w:rFonts w:ascii="宋体" w:hAnsi="宋体" w:eastAsia="宋体"/>
                <w:color w:val="000000"/>
                <w:sz w:val="17"/>
              </w:rPr>
              <w:t>6717.56</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86" w:after="0" w:line="170" w:lineRule="exact"/>
              <w:ind w:left="14" w:right="14"/>
              <w:jc w:val="right"/>
            </w:pPr>
            <w:r>
              <w:rPr>
                <w:rFonts w:ascii="宋体" w:hAnsi="宋体" w:eastAsia="宋体"/>
                <w:color w:val="000000"/>
                <w:sz w:val="17"/>
              </w:rPr>
              <w:t>4540.68</w:t>
            </w:r>
          </w:p>
        </w:tc>
      </w:tr>
      <w:tr>
        <w:tblPrEx>
          <w:tblCellMar>
            <w:top w:w="0" w:type="dxa"/>
            <w:left w:w="108" w:type="dxa"/>
            <w:bottom w:w="0" w:type="dxa"/>
            <w:right w:w="108" w:type="dxa"/>
          </w:tblCellMar>
        </w:tblPrEx>
        <w:trPr>
          <w:trHeight w:val="554"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94" w:after="0" w:line="170" w:lineRule="exact"/>
              <w:jc w:val="center"/>
            </w:pPr>
            <w:r>
              <w:rPr>
                <w:rFonts w:ascii="宋体" w:hAnsi="宋体" w:eastAsia="宋体"/>
                <w:color w:val="000000"/>
                <w:sz w:val="17"/>
              </w:rPr>
              <w:t>501001</w:t>
            </w: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94" w:after="0" w:line="170" w:lineRule="exact"/>
              <w:ind w:left="26" w:right="26"/>
            </w:pPr>
            <w:r>
              <w:rPr>
                <w:rFonts w:ascii="宋体" w:hAnsi="宋体" w:eastAsia="宋体"/>
                <w:color w:val="000000"/>
                <w:sz w:val="17"/>
              </w:rPr>
              <w:t>伊川县卫生健康委员会</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94" w:after="0" w:line="170" w:lineRule="exact"/>
              <w:ind w:left="16" w:right="16"/>
              <w:jc w:val="right"/>
            </w:pPr>
            <w:r>
              <w:rPr>
                <w:rFonts w:ascii="宋体" w:hAnsi="宋体" w:eastAsia="宋体"/>
                <w:color w:val="000000"/>
                <w:sz w:val="17"/>
              </w:rPr>
              <w:t>14061.40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94" w:after="0" w:line="170" w:lineRule="exact"/>
              <w:ind w:left="14" w:right="14"/>
              <w:jc w:val="right"/>
            </w:pPr>
            <w:r>
              <w:rPr>
                <w:rFonts w:ascii="宋体" w:hAnsi="宋体" w:eastAsia="宋体"/>
                <w:color w:val="000000"/>
                <w:sz w:val="17"/>
              </w:rPr>
              <w:t>2803.16</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94" w:after="0" w:line="170" w:lineRule="exact"/>
              <w:ind w:left="12" w:right="12"/>
              <w:jc w:val="right"/>
            </w:pPr>
            <w:r>
              <w:rPr>
                <w:rFonts w:ascii="宋体" w:hAnsi="宋体" w:eastAsia="宋体"/>
                <w:color w:val="000000"/>
                <w:sz w:val="17"/>
              </w:rPr>
              <w:t>948.22</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94" w:after="0" w:line="170" w:lineRule="exact"/>
              <w:ind w:left="16" w:right="16"/>
              <w:jc w:val="right"/>
            </w:pPr>
            <w:r>
              <w:rPr>
                <w:rFonts w:ascii="宋体" w:hAnsi="宋体" w:eastAsia="宋体"/>
                <w:color w:val="000000"/>
                <w:sz w:val="17"/>
              </w:rPr>
              <w:t>449.81</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94" w:after="0" w:line="170" w:lineRule="exact"/>
              <w:ind w:left="16" w:right="16"/>
              <w:jc w:val="right"/>
            </w:pPr>
            <w:r>
              <w:rPr>
                <w:rFonts w:ascii="宋体" w:hAnsi="宋体" w:eastAsia="宋体"/>
                <w:color w:val="000000"/>
                <w:sz w:val="17"/>
              </w:rPr>
              <w:t>1405.13</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94" w:after="0" w:line="170" w:lineRule="exact"/>
              <w:ind w:left="14" w:right="14"/>
              <w:jc w:val="right"/>
            </w:pPr>
            <w:r>
              <w:rPr>
                <w:rFonts w:ascii="宋体" w:hAnsi="宋体" w:eastAsia="宋体"/>
                <w:color w:val="000000"/>
                <w:sz w:val="17"/>
              </w:rPr>
              <w:t>11258.24</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94" w:after="0" w:line="170" w:lineRule="exact"/>
              <w:ind w:left="12" w:right="12"/>
              <w:jc w:val="right"/>
            </w:pPr>
            <w:r>
              <w:rPr>
                <w:rFonts w:ascii="宋体" w:hAnsi="宋体" w:eastAsia="宋体"/>
                <w:color w:val="000000"/>
                <w:sz w:val="17"/>
              </w:rPr>
              <w:t>6717.56</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94" w:after="0" w:line="170" w:lineRule="exact"/>
              <w:ind w:left="14" w:right="14"/>
              <w:jc w:val="right"/>
            </w:pPr>
            <w:r>
              <w:rPr>
                <w:rFonts w:ascii="宋体" w:hAnsi="宋体" w:eastAsia="宋体"/>
                <w:color w:val="000000"/>
                <w:sz w:val="17"/>
              </w:rPr>
              <w:t>4540.68</w:t>
            </w:r>
          </w:p>
        </w:tc>
      </w:tr>
      <w:tr>
        <w:tblPrEx>
          <w:tblCellMar>
            <w:top w:w="0" w:type="dxa"/>
            <w:left w:w="108" w:type="dxa"/>
            <w:bottom w:w="0" w:type="dxa"/>
            <w:right w:w="108" w:type="dxa"/>
          </w:tblCellMar>
        </w:tblPrEx>
        <w:trPr>
          <w:trHeight w:val="270"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8" w:right="28"/>
            </w:pPr>
            <w:r>
              <w:rPr>
                <w:rFonts w:ascii="宋体" w:hAnsi="宋体" w:eastAsia="宋体"/>
                <w:color w:val="000000"/>
                <w:sz w:val="17"/>
              </w:rPr>
              <w:t>208</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05</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01</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6" w:right="26"/>
            </w:pPr>
            <w:r>
              <w:rPr>
                <w:rFonts w:ascii="宋体" w:hAnsi="宋体" w:eastAsia="宋体"/>
                <w:color w:val="000000"/>
                <w:sz w:val="17"/>
              </w:rPr>
              <w:t>行政单位离退休</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176.90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176.90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176.90</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8"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28" w:right="28"/>
            </w:pPr>
            <w:r>
              <w:rPr>
                <w:rFonts w:ascii="宋体" w:hAnsi="宋体" w:eastAsia="宋体"/>
                <w:color w:val="000000"/>
                <w:sz w:val="17"/>
              </w:rPr>
              <w:t>208</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30" w:right="30"/>
            </w:pPr>
            <w:r>
              <w:rPr>
                <w:rFonts w:ascii="宋体" w:hAnsi="宋体" w:eastAsia="宋体"/>
                <w:color w:val="000000"/>
                <w:sz w:val="17"/>
              </w:rPr>
              <w:t>05</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30" w:right="30"/>
            </w:pPr>
            <w:r>
              <w:rPr>
                <w:rFonts w:ascii="宋体" w:hAnsi="宋体" w:eastAsia="宋体"/>
                <w:color w:val="000000"/>
                <w:sz w:val="17"/>
              </w:rPr>
              <w:t>02</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26" w:right="26"/>
            </w:pPr>
            <w:r>
              <w:rPr>
                <w:rFonts w:ascii="宋体" w:hAnsi="宋体" w:eastAsia="宋体"/>
                <w:color w:val="000000"/>
                <w:sz w:val="17"/>
              </w:rPr>
              <w:t>事业单位离退休</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4" w:right="14"/>
              <w:jc w:val="right"/>
            </w:pPr>
            <w:r>
              <w:rPr>
                <w:rFonts w:ascii="宋体" w:hAnsi="宋体" w:eastAsia="宋体"/>
                <w:color w:val="000000"/>
                <w:sz w:val="17"/>
              </w:rPr>
              <w:t>6.26</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4" w:right="14"/>
              <w:jc w:val="right"/>
            </w:pPr>
            <w:r>
              <w:rPr>
                <w:rFonts w:ascii="宋体" w:hAnsi="宋体" w:eastAsia="宋体"/>
                <w:color w:val="000000"/>
                <w:sz w:val="17"/>
              </w:rPr>
              <w:t>6.26</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4" w:right="14"/>
              <w:jc w:val="right"/>
            </w:pPr>
            <w:r>
              <w:rPr>
                <w:rFonts w:ascii="宋体" w:hAnsi="宋体" w:eastAsia="宋体"/>
                <w:color w:val="000000"/>
                <w:sz w:val="17"/>
              </w:rPr>
              <w:t>6.26</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430"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70" w:lineRule="exact"/>
              <w:ind w:left="28" w:right="28"/>
            </w:pPr>
            <w:r>
              <w:rPr>
                <w:rFonts w:ascii="宋体" w:hAnsi="宋体" w:eastAsia="宋体"/>
                <w:color w:val="000000"/>
                <w:sz w:val="17"/>
              </w:rPr>
              <w:t>208</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70" w:lineRule="exact"/>
              <w:ind w:left="30" w:right="30"/>
            </w:pPr>
            <w:r>
              <w:rPr>
                <w:rFonts w:ascii="宋体" w:hAnsi="宋体" w:eastAsia="宋体"/>
                <w:color w:val="000000"/>
                <w:sz w:val="17"/>
              </w:rPr>
              <w:t>05</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70" w:lineRule="exact"/>
              <w:ind w:left="30" w:right="30"/>
            </w:pPr>
            <w:r>
              <w:rPr>
                <w:rFonts w:ascii="宋体" w:hAnsi="宋体" w:eastAsia="宋体"/>
                <w:color w:val="000000"/>
                <w:sz w:val="17"/>
              </w:rPr>
              <w:t>05</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202" w:lineRule="exact"/>
              <w:ind w:left="26" w:right="26"/>
            </w:pPr>
            <w:r>
              <w:rPr>
                <w:rFonts w:ascii="宋体" w:hAnsi="宋体" w:eastAsia="宋体"/>
                <w:color w:val="000000"/>
                <w:sz w:val="17"/>
              </w:rPr>
              <w:t>机关事业单位基本养老保险缴费支出</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70" w:lineRule="exact"/>
              <w:ind w:left="16" w:right="16"/>
              <w:jc w:val="right"/>
            </w:pPr>
            <w:r>
              <w:rPr>
                <w:rFonts w:ascii="宋体" w:hAnsi="宋体" w:eastAsia="宋体"/>
                <w:color w:val="000000"/>
                <w:sz w:val="17"/>
              </w:rPr>
              <w:t>78.62</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70" w:lineRule="exact"/>
              <w:ind w:left="14" w:right="14"/>
              <w:jc w:val="right"/>
            </w:pPr>
            <w:r>
              <w:rPr>
                <w:rFonts w:ascii="宋体" w:hAnsi="宋体" w:eastAsia="宋体"/>
                <w:color w:val="000000"/>
                <w:sz w:val="17"/>
              </w:rPr>
              <w:t>78.62</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70" w:lineRule="exact"/>
              <w:ind w:left="12" w:right="12"/>
              <w:jc w:val="right"/>
            </w:pPr>
            <w:r>
              <w:rPr>
                <w:rFonts w:ascii="宋体" w:hAnsi="宋体" w:eastAsia="宋体"/>
                <w:color w:val="000000"/>
                <w:sz w:val="17"/>
              </w:rPr>
              <w:t>78.62</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8"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01</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01</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6" w:right="26"/>
            </w:pPr>
            <w:r>
              <w:rPr>
                <w:rFonts w:ascii="宋体" w:hAnsi="宋体" w:eastAsia="宋体"/>
                <w:color w:val="000000"/>
                <w:sz w:val="17"/>
              </w:rPr>
              <w:t>行政运行</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294.65</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260.65</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2" w:right="12"/>
              <w:jc w:val="right"/>
            </w:pPr>
            <w:r>
              <w:rPr>
                <w:rFonts w:ascii="宋体" w:hAnsi="宋体" w:eastAsia="宋体"/>
                <w:color w:val="000000"/>
                <w:sz w:val="17"/>
              </w:rPr>
              <w:t>208.52</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52.13</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34.00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2" w:right="12"/>
              <w:jc w:val="right"/>
            </w:pPr>
            <w:r>
              <w:rPr>
                <w:rFonts w:ascii="宋体" w:hAnsi="宋体" w:eastAsia="宋体"/>
                <w:color w:val="000000"/>
                <w:sz w:val="17"/>
              </w:rPr>
              <w:t>34.00</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70"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02</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01</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6" w:right="26"/>
            </w:pPr>
            <w:r>
              <w:rPr>
                <w:rFonts w:ascii="宋体" w:hAnsi="宋体" w:eastAsia="宋体"/>
                <w:color w:val="000000"/>
                <w:sz w:val="17"/>
              </w:rPr>
              <w:t>综合医院</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54.33</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54.33</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2" w:right="12"/>
              <w:jc w:val="right"/>
            </w:pPr>
            <w:r>
              <w:rPr>
                <w:rFonts w:ascii="宋体" w:hAnsi="宋体" w:eastAsia="宋体"/>
                <w:color w:val="000000"/>
                <w:sz w:val="17"/>
              </w:rPr>
              <w:t>54.33</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8"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30" w:right="30"/>
            </w:pPr>
            <w:r>
              <w:rPr>
                <w:rFonts w:ascii="宋体" w:hAnsi="宋体" w:eastAsia="宋体"/>
                <w:color w:val="000000"/>
                <w:sz w:val="17"/>
              </w:rPr>
              <w:t>02</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30" w:right="30"/>
            </w:pPr>
            <w:r>
              <w:rPr>
                <w:rFonts w:ascii="宋体" w:hAnsi="宋体" w:eastAsia="宋体"/>
                <w:color w:val="000000"/>
                <w:sz w:val="17"/>
              </w:rPr>
              <w:t>02</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26" w:right="26"/>
            </w:pPr>
            <w:r>
              <w:rPr>
                <w:rFonts w:ascii="宋体" w:hAnsi="宋体" w:eastAsia="宋体"/>
                <w:color w:val="000000"/>
                <w:sz w:val="17"/>
              </w:rPr>
              <w:t>中医（民族）医院</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6" w:right="16"/>
              <w:jc w:val="right"/>
            </w:pPr>
            <w:r>
              <w:rPr>
                <w:rFonts w:ascii="宋体" w:hAnsi="宋体" w:eastAsia="宋体"/>
                <w:color w:val="000000"/>
                <w:sz w:val="17"/>
              </w:rPr>
              <w:t>10.35</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4" w:right="14"/>
              <w:jc w:val="right"/>
            </w:pPr>
            <w:r>
              <w:rPr>
                <w:rFonts w:ascii="宋体" w:hAnsi="宋体" w:eastAsia="宋体"/>
                <w:color w:val="000000"/>
                <w:sz w:val="17"/>
              </w:rPr>
              <w:t>2.35</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0" w:right="10"/>
              <w:jc w:val="right"/>
            </w:pPr>
            <w:r>
              <w:rPr>
                <w:rFonts w:ascii="宋体" w:hAnsi="宋体" w:eastAsia="宋体"/>
                <w:color w:val="000000"/>
                <w:sz w:val="17"/>
              </w:rPr>
              <w:t>2.35</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4" w:right="14"/>
              <w:jc w:val="right"/>
            </w:pPr>
            <w:r>
              <w:rPr>
                <w:rFonts w:ascii="宋体" w:hAnsi="宋体" w:eastAsia="宋体"/>
                <w:color w:val="000000"/>
                <w:sz w:val="17"/>
              </w:rPr>
              <w:t>8.00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2" w:right="12"/>
              <w:jc w:val="right"/>
            </w:pPr>
            <w:r>
              <w:rPr>
                <w:rFonts w:ascii="宋体" w:hAnsi="宋体" w:eastAsia="宋体"/>
                <w:color w:val="000000"/>
                <w:sz w:val="17"/>
              </w:rPr>
              <w:t>8.00</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70"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02</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99</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6" w:right="26"/>
            </w:pPr>
            <w:r>
              <w:rPr>
                <w:rFonts w:ascii="宋体" w:hAnsi="宋体" w:eastAsia="宋体"/>
                <w:color w:val="000000"/>
                <w:sz w:val="17"/>
              </w:rPr>
              <w:t>其他公立医院支出</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839.53</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839.53</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0" w:right="10"/>
              <w:jc w:val="right"/>
            </w:pPr>
            <w:r>
              <w:rPr>
                <w:rFonts w:ascii="宋体" w:hAnsi="宋体" w:eastAsia="宋体"/>
                <w:color w:val="000000"/>
                <w:sz w:val="17"/>
              </w:rPr>
              <w:t>552.03</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287.50</w:t>
            </w:r>
          </w:p>
        </w:tc>
      </w:tr>
      <w:tr>
        <w:tblPrEx>
          <w:tblCellMar>
            <w:top w:w="0" w:type="dxa"/>
            <w:left w:w="108" w:type="dxa"/>
            <w:bottom w:w="0" w:type="dxa"/>
            <w:right w:w="108" w:type="dxa"/>
          </w:tblCellMar>
        </w:tblPrEx>
        <w:trPr>
          <w:trHeight w:val="268"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70" w:lineRule="exact"/>
              <w:ind w:left="30" w:right="30"/>
            </w:pPr>
            <w:r>
              <w:rPr>
                <w:rFonts w:ascii="宋体" w:hAnsi="宋体" w:eastAsia="宋体"/>
                <w:color w:val="000000"/>
                <w:sz w:val="17"/>
              </w:rPr>
              <w:t>03</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70" w:lineRule="exact"/>
              <w:ind w:left="30" w:right="30"/>
            </w:pPr>
            <w:r>
              <w:rPr>
                <w:rFonts w:ascii="宋体" w:hAnsi="宋体" w:eastAsia="宋体"/>
                <w:color w:val="000000"/>
                <w:sz w:val="17"/>
              </w:rPr>
              <w:t>02</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70" w:lineRule="exact"/>
              <w:ind w:left="26" w:right="26"/>
            </w:pPr>
            <w:r>
              <w:rPr>
                <w:rFonts w:ascii="宋体" w:hAnsi="宋体" w:eastAsia="宋体"/>
                <w:color w:val="000000"/>
                <w:sz w:val="17"/>
              </w:rPr>
              <w:t>乡镇卫生院</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70" w:lineRule="exact"/>
              <w:ind w:left="14" w:right="14"/>
              <w:jc w:val="right"/>
            </w:pPr>
            <w:r>
              <w:rPr>
                <w:rFonts w:ascii="宋体" w:hAnsi="宋体" w:eastAsia="宋体"/>
                <w:color w:val="000000"/>
                <w:sz w:val="17"/>
              </w:rPr>
              <w:t>231.00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70" w:lineRule="exact"/>
              <w:ind w:left="16" w:right="16"/>
              <w:jc w:val="right"/>
            </w:pPr>
            <w:r>
              <w:rPr>
                <w:rFonts w:ascii="宋体" w:hAnsi="宋体" w:eastAsia="宋体"/>
                <w:color w:val="000000"/>
                <w:sz w:val="17"/>
              </w:rPr>
              <w:t>231.00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70" w:lineRule="exact"/>
              <w:ind w:left="16" w:right="16"/>
              <w:jc w:val="right"/>
            </w:pPr>
            <w:r>
              <w:rPr>
                <w:rFonts w:ascii="宋体" w:hAnsi="宋体" w:eastAsia="宋体"/>
                <w:color w:val="000000"/>
                <w:sz w:val="17"/>
              </w:rPr>
              <w:t>185.00</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70" w:lineRule="exact"/>
              <w:ind w:left="16" w:right="16"/>
              <w:jc w:val="right"/>
            </w:pPr>
            <w:r>
              <w:rPr>
                <w:rFonts w:ascii="宋体" w:hAnsi="宋体" w:eastAsia="宋体"/>
                <w:color w:val="000000"/>
                <w:sz w:val="17"/>
              </w:rPr>
              <w:t>46.00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8"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03</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99</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jc w:val="center"/>
            </w:pPr>
            <w:r>
              <w:rPr>
                <w:rFonts w:ascii="宋体" w:hAnsi="宋体" w:eastAsia="宋体"/>
                <w:color w:val="000000"/>
                <w:sz w:val="17"/>
              </w:rPr>
              <w:t>其他基层医疗卫生机构支出</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1614.75</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637.65</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2" w:right="12"/>
              <w:jc w:val="right"/>
            </w:pPr>
            <w:r>
              <w:rPr>
                <w:rFonts w:ascii="宋体" w:hAnsi="宋体" w:eastAsia="宋体"/>
                <w:color w:val="000000"/>
                <w:sz w:val="17"/>
              </w:rPr>
              <w:t>249.00</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81.65</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307.00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977.10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0" w:right="10"/>
              <w:jc w:val="right"/>
            </w:pPr>
            <w:r>
              <w:rPr>
                <w:rFonts w:ascii="宋体" w:hAnsi="宋体" w:eastAsia="宋体"/>
                <w:color w:val="000000"/>
                <w:sz w:val="17"/>
              </w:rPr>
              <w:t>427.90</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549.20</w:t>
            </w:r>
          </w:p>
        </w:tc>
      </w:tr>
      <w:tr>
        <w:tblPrEx>
          <w:tblCellMar>
            <w:top w:w="0" w:type="dxa"/>
            <w:left w:w="108" w:type="dxa"/>
            <w:bottom w:w="0" w:type="dxa"/>
            <w:right w:w="108" w:type="dxa"/>
          </w:tblCellMar>
        </w:tblPrEx>
        <w:trPr>
          <w:trHeight w:val="270"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30" w:right="30"/>
            </w:pPr>
            <w:r>
              <w:rPr>
                <w:rFonts w:ascii="宋体" w:hAnsi="宋体" w:eastAsia="宋体"/>
                <w:color w:val="000000"/>
                <w:sz w:val="17"/>
              </w:rPr>
              <w:t>04</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30" w:right="30"/>
            </w:pPr>
            <w:r>
              <w:rPr>
                <w:rFonts w:ascii="宋体" w:hAnsi="宋体" w:eastAsia="宋体"/>
                <w:color w:val="000000"/>
                <w:sz w:val="17"/>
              </w:rPr>
              <w:t>03</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26" w:right="26"/>
            </w:pPr>
            <w:r>
              <w:rPr>
                <w:rFonts w:ascii="宋体" w:hAnsi="宋体" w:eastAsia="宋体"/>
                <w:color w:val="000000"/>
                <w:sz w:val="17"/>
              </w:rPr>
              <w:t>妇幼保健机构</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4" w:right="14"/>
              <w:jc w:val="right"/>
            </w:pPr>
            <w:r>
              <w:rPr>
                <w:rFonts w:ascii="宋体" w:hAnsi="宋体" w:eastAsia="宋体"/>
                <w:color w:val="000000"/>
                <w:sz w:val="17"/>
              </w:rPr>
              <w:t>5.16</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4" w:right="14"/>
              <w:jc w:val="right"/>
            </w:pPr>
            <w:r>
              <w:rPr>
                <w:rFonts w:ascii="宋体" w:hAnsi="宋体" w:eastAsia="宋体"/>
                <w:color w:val="000000"/>
                <w:sz w:val="17"/>
              </w:rPr>
              <w:t>5.16</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0" w:right="10"/>
              <w:jc w:val="right"/>
            </w:pPr>
            <w:r>
              <w:rPr>
                <w:rFonts w:ascii="宋体" w:hAnsi="宋体" w:eastAsia="宋体"/>
                <w:color w:val="000000"/>
                <w:sz w:val="17"/>
              </w:rPr>
              <w:t>5.16</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8"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72"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72" w:lineRule="exact"/>
              <w:ind w:left="30" w:right="30"/>
            </w:pPr>
            <w:r>
              <w:rPr>
                <w:rFonts w:ascii="宋体" w:hAnsi="宋体" w:eastAsia="宋体"/>
                <w:color w:val="000000"/>
                <w:sz w:val="17"/>
              </w:rPr>
              <w:t>04</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72" w:lineRule="exact"/>
              <w:ind w:left="30" w:right="30"/>
            </w:pPr>
            <w:r>
              <w:rPr>
                <w:rFonts w:ascii="宋体" w:hAnsi="宋体" w:eastAsia="宋体"/>
                <w:color w:val="000000"/>
                <w:sz w:val="17"/>
              </w:rPr>
              <w:t>08</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72" w:lineRule="exact"/>
              <w:ind w:left="26" w:right="26"/>
            </w:pPr>
            <w:r>
              <w:rPr>
                <w:rFonts w:ascii="宋体" w:hAnsi="宋体" w:eastAsia="宋体"/>
                <w:color w:val="000000"/>
                <w:sz w:val="17"/>
              </w:rPr>
              <w:t>基本公共卫生服务</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72" w:lineRule="exact"/>
              <w:ind w:left="14" w:right="14"/>
              <w:jc w:val="right"/>
            </w:pPr>
            <w:r>
              <w:rPr>
                <w:rFonts w:ascii="宋体" w:hAnsi="宋体" w:eastAsia="宋体"/>
                <w:color w:val="000000"/>
                <w:sz w:val="17"/>
              </w:rPr>
              <w:t>5885.25</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72" w:lineRule="exact"/>
              <w:ind w:left="14" w:right="14"/>
              <w:jc w:val="right"/>
            </w:pPr>
            <w:r>
              <w:rPr>
                <w:rFonts w:ascii="宋体" w:hAnsi="宋体" w:eastAsia="宋体"/>
                <w:color w:val="000000"/>
                <w:sz w:val="17"/>
              </w:rPr>
              <w:t>5885.25</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72" w:lineRule="exact"/>
              <w:ind w:left="12" w:right="12"/>
              <w:jc w:val="right"/>
            </w:pPr>
            <w:r>
              <w:rPr>
                <w:rFonts w:ascii="宋体" w:hAnsi="宋体" w:eastAsia="宋体"/>
                <w:color w:val="000000"/>
                <w:sz w:val="17"/>
              </w:rPr>
              <w:t>2604.47</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72" w:lineRule="exact"/>
              <w:ind w:left="14" w:right="14"/>
              <w:jc w:val="right"/>
            </w:pPr>
            <w:r>
              <w:rPr>
                <w:rFonts w:ascii="宋体" w:hAnsi="宋体" w:eastAsia="宋体"/>
                <w:color w:val="000000"/>
                <w:sz w:val="17"/>
              </w:rPr>
              <w:t>3280.78</w:t>
            </w:r>
          </w:p>
        </w:tc>
      </w:tr>
      <w:tr>
        <w:tblPrEx>
          <w:tblCellMar>
            <w:top w:w="0" w:type="dxa"/>
            <w:left w:w="108" w:type="dxa"/>
            <w:bottom w:w="0" w:type="dxa"/>
            <w:right w:w="108" w:type="dxa"/>
          </w:tblCellMar>
        </w:tblPrEx>
        <w:trPr>
          <w:trHeight w:val="268"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30" w:right="30"/>
            </w:pPr>
            <w:r>
              <w:rPr>
                <w:rFonts w:ascii="宋体" w:hAnsi="宋体" w:eastAsia="宋体"/>
                <w:color w:val="000000"/>
                <w:sz w:val="17"/>
              </w:rPr>
              <w:t>04</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30" w:right="30"/>
            </w:pPr>
            <w:r>
              <w:rPr>
                <w:rFonts w:ascii="宋体" w:hAnsi="宋体" w:eastAsia="宋体"/>
                <w:color w:val="000000"/>
                <w:sz w:val="17"/>
              </w:rPr>
              <w:t>09</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26" w:right="26"/>
            </w:pPr>
            <w:r>
              <w:rPr>
                <w:rFonts w:ascii="宋体" w:hAnsi="宋体" w:eastAsia="宋体"/>
                <w:color w:val="000000"/>
                <w:sz w:val="17"/>
              </w:rPr>
              <w:t>重大公共卫生服务</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4" w:right="14"/>
              <w:jc w:val="right"/>
            </w:pPr>
            <w:r>
              <w:rPr>
                <w:rFonts w:ascii="宋体" w:hAnsi="宋体" w:eastAsia="宋体"/>
                <w:color w:val="000000"/>
                <w:sz w:val="17"/>
              </w:rPr>
              <w:t>1318.85</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4" w:right="14"/>
              <w:jc w:val="right"/>
            </w:pPr>
            <w:r>
              <w:rPr>
                <w:rFonts w:ascii="宋体" w:hAnsi="宋体" w:eastAsia="宋体"/>
                <w:color w:val="000000"/>
                <w:sz w:val="17"/>
              </w:rPr>
              <w:t>1000.00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6" w:right="16"/>
              <w:jc w:val="right"/>
            </w:pPr>
            <w:r>
              <w:rPr>
                <w:rFonts w:ascii="宋体" w:hAnsi="宋体" w:eastAsia="宋体"/>
                <w:color w:val="000000"/>
                <w:sz w:val="17"/>
              </w:rPr>
              <w:t>1000.00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6" w:right="16"/>
              <w:jc w:val="right"/>
            </w:pPr>
            <w:r>
              <w:rPr>
                <w:rFonts w:ascii="宋体" w:hAnsi="宋体" w:eastAsia="宋体"/>
                <w:color w:val="000000"/>
                <w:sz w:val="17"/>
              </w:rPr>
              <w:t>318.85</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0" w:right="10"/>
              <w:jc w:val="right"/>
            </w:pPr>
            <w:r>
              <w:rPr>
                <w:rFonts w:ascii="宋体" w:hAnsi="宋体" w:eastAsia="宋体"/>
                <w:color w:val="000000"/>
                <w:sz w:val="17"/>
              </w:rPr>
              <w:t>109.35</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6" w:right="16"/>
              <w:jc w:val="right"/>
            </w:pPr>
            <w:r>
              <w:rPr>
                <w:rFonts w:ascii="宋体" w:hAnsi="宋体" w:eastAsia="宋体"/>
                <w:color w:val="000000"/>
                <w:sz w:val="17"/>
              </w:rPr>
              <w:t>209.50</w:t>
            </w:r>
          </w:p>
        </w:tc>
      </w:tr>
      <w:tr>
        <w:tblPrEx>
          <w:tblCellMar>
            <w:top w:w="0" w:type="dxa"/>
            <w:left w:w="108" w:type="dxa"/>
            <w:bottom w:w="0" w:type="dxa"/>
            <w:right w:w="108" w:type="dxa"/>
          </w:tblCellMar>
        </w:tblPrEx>
        <w:trPr>
          <w:trHeight w:val="270"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04</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10</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jc w:val="center"/>
            </w:pPr>
            <w:r>
              <w:rPr>
                <w:rFonts w:ascii="宋体" w:hAnsi="宋体" w:eastAsia="宋体"/>
                <w:color w:val="000000"/>
                <w:sz w:val="17"/>
              </w:rPr>
              <w:t>突发公共卫生事件应急处理</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45.00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45.00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2" w:right="12"/>
              <w:jc w:val="right"/>
            </w:pPr>
            <w:r>
              <w:rPr>
                <w:rFonts w:ascii="宋体" w:hAnsi="宋体" w:eastAsia="宋体"/>
                <w:color w:val="000000"/>
                <w:sz w:val="17"/>
              </w:rPr>
              <w:t>45.00</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8"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04</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99</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6" w:right="26"/>
            </w:pPr>
            <w:r>
              <w:rPr>
                <w:rFonts w:ascii="宋体" w:hAnsi="宋体" w:eastAsia="宋体"/>
                <w:color w:val="000000"/>
                <w:sz w:val="17"/>
              </w:rPr>
              <w:t>其他公共卫生支出</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1040.74</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1040.74</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0" w:right="10"/>
              <w:jc w:val="right"/>
            </w:pPr>
            <w:r>
              <w:rPr>
                <w:rFonts w:ascii="宋体" w:hAnsi="宋体" w:eastAsia="宋体"/>
                <w:color w:val="000000"/>
                <w:sz w:val="17"/>
              </w:rPr>
              <w:t>969.44</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71.30</w:t>
            </w:r>
          </w:p>
        </w:tc>
      </w:tr>
      <w:tr>
        <w:tblPrEx>
          <w:tblCellMar>
            <w:top w:w="0" w:type="dxa"/>
            <w:left w:w="108" w:type="dxa"/>
            <w:bottom w:w="0" w:type="dxa"/>
            <w:right w:w="108" w:type="dxa"/>
          </w:tblCellMar>
        </w:tblPrEx>
        <w:trPr>
          <w:trHeight w:val="268"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06</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01</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6" w:right="26"/>
            </w:pPr>
            <w:r>
              <w:rPr>
                <w:rFonts w:ascii="宋体" w:hAnsi="宋体" w:eastAsia="宋体"/>
                <w:color w:val="000000"/>
                <w:sz w:val="17"/>
              </w:rPr>
              <w:t>中医（民族医）药专项</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41.00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41.00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2" w:right="12"/>
              <w:jc w:val="right"/>
            </w:pPr>
            <w:r>
              <w:rPr>
                <w:rFonts w:ascii="宋体" w:hAnsi="宋体" w:eastAsia="宋体"/>
                <w:color w:val="000000"/>
                <w:sz w:val="17"/>
              </w:rPr>
              <w:t>40.00</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1.00</w:t>
            </w:r>
          </w:p>
        </w:tc>
      </w:tr>
      <w:tr>
        <w:tblPrEx>
          <w:tblCellMar>
            <w:top w:w="0" w:type="dxa"/>
            <w:left w:w="108" w:type="dxa"/>
            <w:bottom w:w="0" w:type="dxa"/>
            <w:right w:w="108" w:type="dxa"/>
          </w:tblCellMar>
        </w:tblPrEx>
        <w:trPr>
          <w:trHeight w:val="270"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30" w:right="30"/>
            </w:pPr>
            <w:r>
              <w:rPr>
                <w:rFonts w:ascii="宋体" w:hAnsi="宋体" w:eastAsia="宋体"/>
                <w:color w:val="000000"/>
                <w:sz w:val="17"/>
              </w:rPr>
              <w:t>07</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30" w:right="30"/>
            </w:pPr>
            <w:r>
              <w:rPr>
                <w:rFonts w:ascii="宋体" w:hAnsi="宋体" w:eastAsia="宋体"/>
                <w:color w:val="000000"/>
                <w:sz w:val="17"/>
              </w:rPr>
              <w:t>16</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26" w:right="26"/>
            </w:pPr>
            <w:r>
              <w:rPr>
                <w:rFonts w:ascii="宋体" w:hAnsi="宋体" w:eastAsia="宋体"/>
                <w:color w:val="000000"/>
                <w:sz w:val="17"/>
              </w:rPr>
              <w:t>计划生育机构</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14" w:right="14"/>
              <w:jc w:val="right"/>
            </w:pPr>
            <w:r>
              <w:rPr>
                <w:rFonts w:ascii="宋体" w:hAnsi="宋体" w:eastAsia="宋体"/>
                <w:color w:val="000000"/>
                <w:sz w:val="17"/>
              </w:rPr>
              <w:t>1098.91</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16" w:right="16"/>
              <w:jc w:val="right"/>
            </w:pPr>
            <w:r>
              <w:rPr>
                <w:rFonts w:ascii="宋体" w:hAnsi="宋体" w:eastAsia="宋体"/>
                <w:color w:val="000000"/>
                <w:sz w:val="17"/>
              </w:rPr>
              <w:t>262.96</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12" w:right="12"/>
              <w:jc w:val="right"/>
            </w:pPr>
            <w:r>
              <w:rPr>
                <w:rFonts w:ascii="宋体" w:hAnsi="宋体" w:eastAsia="宋体"/>
                <w:color w:val="000000"/>
                <w:sz w:val="17"/>
              </w:rPr>
              <w:t>262.96</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16" w:right="16"/>
              <w:jc w:val="right"/>
            </w:pPr>
            <w:r>
              <w:rPr>
                <w:rFonts w:ascii="宋体" w:hAnsi="宋体" w:eastAsia="宋体"/>
                <w:color w:val="000000"/>
                <w:sz w:val="17"/>
              </w:rPr>
              <w:t>835.95</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10" w:right="10"/>
              <w:jc w:val="right"/>
            </w:pPr>
            <w:r>
              <w:rPr>
                <w:rFonts w:ascii="宋体" w:hAnsi="宋体" w:eastAsia="宋体"/>
                <w:color w:val="000000"/>
                <w:sz w:val="17"/>
              </w:rPr>
              <w:t>835.95</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8"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07</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17</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6" w:right="26"/>
            </w:pPr>
            <w:r>
              <w:rPr>
                <w:rFonts w:ascii="宋体" w:hAnsi="宋体" w:eastAsia="宋体"/>
                <w:color w:val="000000"/>
                <w:sz w:val="17"/>
              </w:rPr>
              <w:t>计划生育服务</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555.99</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555.99</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0" w:right="10"/>
              <w:jc w:val="right"/>
            </w:pPr>
            <w:r>
              <w:rPr>
                <w:rFonts w:ascii="宋体" w:hAnsi="宋体" w:eastAsia="宋体"/>
                <w:color w:val="000000"/>
                <w:sz w:val="17"/>
              </w:rPr>
              <w:t>414.59</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141.40</w:t>
            </w:r>
          </w:p>
        </w:tc>
      </w:tr>
      <w:tr>
        <w:tblPrEx>
          <w:tblCellMar>
            <w:top w:w="0" w:type="dxa"/>
            <w:left w:w="108" w:type="dxa"/>
            <w:bottom w:w="0" w:type="dxa"/>
            <w:right w:w="108" w:type="dxa"/>
          </w:tblCellMar>
        </w:tblPrEx>
        <w:trPr>
          <w:trHeight w:val="270"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30" w:right="30"/>
            </w:pPr>
            <w:r>
              <w:rPr>
                <w:rFonts w:ascii="宋体" w:hAnsi="宋体" w:eastAsia="宋体"/>
                <w:color w:val="000000"/>
                <w:sz w:val="17"/>
              </w:rPr>
              <w:t>07</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30" w:right="30"/>
            </w:pPr>
            <w:r>
              <w:rPr>
                <w:rFonts w:ascii="宋体" w:hAnsi="宋体" w:eastAsia="宋体"/>
                <w:color w:val="000000"/>
                <w:sz w:val="17"/>
              </w:rPr>
              <w:t>99</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26" w:right="26"/>
            </w:pPr>
            <w:r>
              <w:rPr>
                <w:rFonts w:ascii="宋体" w:hAnsi="宋体" w:eastAsia="宋体"/>
                <w:color w:val="000000"/>
                <w:sz w:val="17"/>
              </w:rPr>
              <w:t>其他计划生育事务支出</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4" w:right="14"/>
              <w:jc w:val="right"/>
            </w:pPr>
            <w:r>
              <w:rPr>
                <w:rFonts w:ascii="宋体" w:hAnsi="宋体" w:eastAsia="宋体"/>
                <w:color w:val="000000"/>
                <w:sz w:val="17"/>
              </w:rPr>
              <w:t>268.92</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4" w:right="14"/>
              <w:jc w:val="right"/>
            </w:pPr>
            <w:r>
              <w:rPr>
                <w:rFonts w:ascii="宋体" w:hAnsi="宋体" w:eastAsia="宋体"/>
                <w:color w:val="000000"/>
                <w:sz w:val="17"/>
              </w:rPr>
              <w:t>39.14</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2" w:right="12"/>
              <w:jc w:val="right"/>
            </w:pPr>
            <w:r>
              <w:rPr>
                <w:rFonts w:ascii="宋体" w:hAnsi="宋体" w:eastAsia="宋体"/>
                <w:color w:val="000000"/>
                <w:sz w:val="17"/>
              </w:rPr>
              <w:t>39.14</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6" w:right="16"/>
              <w:jc w:val="right"/>
            </w:pPr>
            <w:r>
              <w:rPr>
                <w:rFonts w:ascii="宋体" w:hAnsi="宋体" w:eastAsia="宋体"/>
                <w:color w:val="000000"/>
                <w:sz w:val="17"/>
              </w:rPr>
              <w:t>229.78</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70" w:lineRule="exact"/>
              <w:ind w:left="10" w:right="10"/>
              <w:jc w:val="right"/>
            </w:pPr>
            <w:r>
              <w:rPr>
                <w:rFonts w:ascii="宋体" w:hAnsi="宋体" w:eastAsia="宋体"/>
                <w:color w:val="000000"/>
                <w:sz w:val="17"/>
              </w:rPr>
              <w:t>229.78</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8"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11</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01</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6" w:right="26"/>
            </w:pPr>
            <w:r>
              <w:rPr>
                <w:rFonts w:ascii="宋体" w:hAnsi="宋体" w:eastAsia="宋体"/>
                <w:color w:val="000000"/>
                <w:sz w:val="17"/>
              </w:rPr>
              <w:t>行政单位医疗</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40.97</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40.97</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2" w:right="12"/>
              <w:jc w:val="right"/>
            </w:pPr>
            <w:r>
              <w:rPr>
                <w:rFonts w:ascii="宋体" w:hAnsi="宋体" w:eastAsia="宋体"/>
                <w:color w:val="000000"/>
                <w:sz w:val="17"/>
              </w:rPr>
              <w:t>40.97</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8"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11</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99</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jc w:val="center"/>
            </w:pPr>
            <w:r>
              <w:rPr>
                <w:rFonts w:ascii="宋体" w:hAnsi="宋体" w:eastAsia="宋体"/>
                <w:color w:val="000000"/>
                <w:sz w:val="17"/>
              </w:rPr>
              <w:t>其他行政事业单位医疗支出</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7.17</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7.17</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0" w:right="10"/>
              <w:jc w:val="right"/>
            </w:pPr>
            <w:r>
              <w:rPr>
                <w:rFonts w:ascii="宋体" w:hAnsi="宋体" w:eastAsia="宋体"/>
                <w:color w:val="000000"/>
                <w:sz w:val="17"/>
              </w:rPr>
              <w:t>7.17</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70"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30" w:right="30"/>
            </w:pPr>
            <w:r>
              <w:rPr>
                <w:rFonts w:ascii="宋体" w:hAnsi="宋体" w:eastAsia="宋体"/>
                <w:color w:val="000000"/>
                <w:sz w:val="17"/>
              </w:rPr>
              <w:t>14</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30" w:right="30"/>
            </w:pPr>
            <w:r>
              <w:rPr>
                <w:rFonts w:ascii="宋体" w:hAnsi="宋体" w:eastAsia="宋体"/>
                <w:color w:val="000000"/>
                <w:sz w:val="17"/>
              </w:rPr>
              <w:t>01</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26" w:right="26"/>
            </w:pPr>
            <w:r>
              <w:rPr>
                <w:rFonts w:ascii="宋体" w:hAnsi="宋体" w:eastAsia="宋体"/>
                <w:color w:val="000000"/>
                <w:sz w:val="17"/>
              </w:rPr>
              <w:t>优抚对象医疗补助</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14" w:right="14"/>
              <w:jc w:val="right"/>
            </w:pPr>
            <w:r>
              <w:rPr>
                <w:rFonts w:ascii="宋体" w:hAnsi="宋体" w:eastAsia="宋体"/>
                <w:color w:val="000000"/>
                <w:sz w:val="17"/>
              </w:rPr>
              <w:t>390.00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16" w:right="16"/>
              <w:jc w:val="right"/>
            </w:pPr>
            <w:r>
              <w:rPr>
                <w:rFonts w:ascii="宋体" w:hAnsi="宋体" w:eastAsia="宋体"/>
                <w:color w:val="000000"/>
                <w:sz w:val="17"/>
              </w:rPr>
              <w:t>390.00</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70" w:lineRule="exact"/>
              <w:ind w:left="10" w:right="10"/>
              <w:jc w:val="right"/>
            </w:pPr>
            <w:r>
              <w:rPr>
                <w:rFonts w:ascii="宋体" w:hAnsi="宋体" w:eastAsia="宋体"/>
                <w:color w:val="000000"/>
                <w:sz w:val="17"/>
              </w:rPr>
              <w:t>390.00</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70"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8" w:right="28"/>
            </w:pPr>
            <w:r>
              <w:rPr>
                <w:rFonts w:ascii="宋体" w:hAnsi="宋体" w:eastAsia="宋体"/>
                <w:color w:val="000000"/>
                <w:sz w:val="17"/>
              </w:rPr>
              <w:t>210</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99</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30" w:right="30"/>
            </w:pPr>
            <w:r>
              <w:rPr>
                <w:rFonts w:ascii="宋体" w:hAnsi="宋体" w:eastAsia="宋体"/>
                <w:color w:val="000000"/>
                <w:sz w:val="17"/>
              </w:rPr>
              <w:t>99</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26" w:right="26"/>
            </w:pPr>
            <w:r>
              <w:rPr>
                <w:rFonts w:ascii="宋体" w:hAnsi="宋体" w:eastAsia="宋体"/>
                <w:color w:val="000000"/>
                <w:sz w:val="17"/>
              </w:rPr>
              <w:t>其他卫生健康支出</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6" w:right="16"/>
              <w:jc w:val="right"/>
            </w:pPr>
            <w:r>
              <w:rPr>
                <w:rFonts w:ascii="宋体" w:hAnsi="宋体" w:eastAsia="宋体"/>
                <w:color w:val="000000"/>
                <w:sz w:val="17"/>
              </w:rPr>
              <w:t>57.05</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4" w:right="14"/>
              <w:jc w:val="right"/>
            </w:pPr>
            <w:r>
              <w:rPr>
                <w:rFonts w:ascii="宋体" w:hAnsi="宋体" w:eastAsia="宋体"/>
                <w:color w:val="000000"/>
                <w:sz w:val="17"/>
              </w:rPr>
              <w:t>57.05</w:t>
            </w: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70" w:lineRule="exact"/>
              <w:ind w:left="12" w:right="12"/>
              <w:jc w:val="right"/>
            </w:pPr>
            <w:r>
              <w:rPr>
                <w:rFonts w:ascii="宋体" w:hAnsi="宋体" w:eastAsia="宋体"/>
                <w:color w:val="000000"/>
                <w:sz w:val="17"/>
              </w:rPr>
              <w:t>57.05</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408" w:hRule="exact"/>
        </w:trPr>
        <w:tc>
          <w:tcPr>
            <w:tcW w:w="5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8" w:after="0" w:line="170" w:lineRule="exact"/>
              <w:ind w:left="28" w:right="28"/>
            </w:pPr>
            <w:r>
              <w:rPr>
                <w:rFonts w:ascii="宋体" w:hAnsi="宋体" w:eastAsia="宋体"/>
                <w:color w:val="000000"/>
                <w:sz w:val="17"/>
              </w:rPr>
              <w:t>212</w:t>
            </w:r>
          </w:p>
        </w:tc>
        <w:tc>
          <w:tcPr>
            <w:tcW w:w="5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8" w:after="0" w:line="170" w:lineRule="exact"/>
              <w:ind w:left="30" w:right="30"/>
            </w:pPr>
            <w:r>
              <w:rPr>
                <w:rFonts w:ascii="宋体" w:hAnsi="宋体" w:eastAsia="宋体"/>
                <w:color w:val="000000"/>
                <w:sz w:val="17"/>
              </w:rPr>
              <w:t>08</w:t>
            </w:r>
          </w:p>
        </w:tc>
        <w:tc>
          <w:tcPr>
            <w:tcW w:w="61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8" w:after="0" w:line="170" w:lineRule="exact"/>
              <w:ind w:left="30" w:right="30"/>
            </w:pPr>
            <w:r>
              <w:rPr>
                <w:rFonts w:ascii="宋体" w:hAnsi="宋体" w:eastAsia="宋体"/>
                <w:color w:val="000000"/>
                <w:sz w:val="17"/>
              </w:rPr>
              <w:t>99</w:t>
            </w:r>
          </w:p>
        </w:tc>
        <w:tc>
          <w:tcPr>
            <w:tcW w:w="118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202" w:lineRule="exact"/>
              <w:ind w:left="26" w:right="26"/>
            </w:pPr>
            <w:r>
              <w:rPr>
                <w:rFonts w:ascii="宋体" w:hAnsi="宋体" w:eastAsia="宋体"/>
                <w:color w:val="000000"/>
                <w:sz w:val="17"/>
              </w:rPr>
              <w:t>其他国有土地使用权出让收入安排的支出</w:t>
            </w:r>
          </w:p>
        </w:tc>
        <w:tc>
          <w:tcPr>
            <w:tcW w:w="149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bl>
    <w:p>
      <w:pPr>
        <w:autoSpaceDE w:val="0"/>
        <w:autoSpaceDN w:val="0"/>
        <w:spacing w:after="0" w:line="14" w:lineRule="exact"/>
      </w:pPr>
    </w:p>
    <w:p>
      <w:pPr>
        <w:autoSpaceDE w:val="0"/>
        <w:autoSpaceDN w:val="0"/>
        <w:spacing w:after="0" w:line="14" w:lineRule="exact"/>
      </w:pPr>
    </w:p>
    <w:p>
      <w:pPr>
        <w:sectPr>
          <w:pgSz w:w="16837" w:h="11905"/>
          <w:pgMar w:top="222" w:right="1178" w:bottom="730" w:left="1072" w:header="720" w:footer="720" w:gutter="0"/>
          <w:pgNumType w:fmt="numberInDash"/>
          <w:cols w:space="720" w:num="1"/>
          <w:docGrid w:linePitch="360" w:charSpace="0"/>
        </w:sectPr>
      </w:pPr>
    </w:p>
    <w:p>
      <w:pPr>
        <w:autoSpaceDE w:val="0"/>
        <w:autoSpaceDN w:val="0"/>
        <w:spacing w:before="226" w:after="0" w:line="180" w:lineRule="exact"/>
        <w:ind w:left="1326" w:right="1326"/>
        <w:jc w:val="right"/>
      </w:pPr>
      <w:r>
        <w:rPr>
          <w:rFonts w:ascii="宋体" w:hAnsi="宋体" w:eastAsia="宋体"/>
          <w:color w:val="000000"/>
          <w:sz w:val="18"/>
        </w:rPr>
        <w:t>预算06表</w:t>
      </w:r>
    </w:p>
    <w:p>
      <w:pPr>
        <w:autoSpaceDE w:val="0"/>
        <w:autoSpaceDN w:val="0"/>
        <w:spacing w:before="160" w:after="68" w:line="378" w:lineRule="exact"/>
        <w:ind w:left="3466" w:right="3466"/>
      </w:pPr>
      <w:r>
        <w:rPr>
          <w:rFonts w:ascii="宋体" w:hAnsi="宋体" w:eastAsia="宋体"/>
          <w:color w:val="000000"/>
          <w:sz w:val="38"/>
        </w:rPr>
        <w:t>2022年一般公共预算基本支出预算表</w:t>
      </w:r>
    </w:p>
    <w:tbl>
      <w:tblPr>
        <w:tblStyle w:val="33"/>
        <w:tblW w:w="0" w:type="auto"/>
        <w:tblInd w:w="25" w:type="dxa"/>
        <w:tblLayout w:type="fixed"/>
        <w:tblCellMar>
          <w:top w:w="0" w:type="dxa"/>
          <w:left w:w="108" w:type="dxa"/>
          <w:bottom w:w="0" w:type="dxa"/>
          <w:right w:w="108" w:type="dxa"/>
        </w:tblCellMar>
      </w:tblPr>
      <w:tblGrid>
        <w:gridCol w:w="1324"/>
        <w:gridCol w:w="6472"/>
        <w:gridCol w:w="5842"/>
      </w:tblGrid>
      <w:tr>
        <w:tblPrEx>
          <w:tblCellMar>
            <w:top w:w="0" w:type="dxa"/>
            <w:left w:w="108" w:type="dxa"/>
            <w:bottom w:w="0" w:type="dxa"/>
            <w:right w:w="108" w:type="dxa"/>
          </w:tblCellMar>
        </w:tblPrEx>
        <w:trPr>
          <w:trHeight w:val="270" w:hRule="exact"/>
        </w:trPr>
        <w:tc>
          <w:tcPr>
            <w:tcW w:w="1324" w:type="dxa"/>
            <w:tcMar>
              <w:left w:w="0" w:type="dxa"/>
              <w:right w:w="0" w:type="dxa"/>
            </w:tcMar>
          </w:tcPr>
          <w:p>
            <w:pPr>
              <w:autoSpaceDE w:val="0"/>
              <w:autoSpaceDN w:val="0"/>
              <w:spacing w:before="70" w:after="0" w:line="180" w:lineRule="exact"/>
              <w:ind w:left="24" w:right="24"/>
            </w:pPr>
            <w:r>
              <w:rPr>
                <w:rFonts w:ascii="宋体" w:hAnsi="宋体" w:eastAsia="宋体"/>
                <w:color w:val="000000"/>
                <w:sz w:val="18"/>
              </w:rPr>
              <w:t>单位名称：</w:t>
            </w:r>
          </w:p>
        </w:tc>
        <w:tc>
          <w:tcPr>
            <w:tcW w:w="6472" w:type="dxa"/>
            <w:tcMar>
              <w:left w:w="0" w:type="dxa"/>
              <w:right w:w="0" w:type="dxa"/>
            </w:tcMar>
          </w:tcPr>
          <w:p>
            <w:pPr>
              <w:autoSpaceDE w:val="0"/>
              <w:autoSpaceDN w:val="0"/>
              <w:spacing w:before="70" w:after="0" w:line="180" w:lineRule="exact"/>
              <w:ind w:left="396" w:right="396"/>
              <w:rPr>
                <w:rFonts w:hint="eastAsia" w:eastAsia="宋体"/>
                <w:lang w:eastAsia="zh-CN"/>
              </w:rPr>
            </w:pPr>
            <w:r>
              <w:rPr>
                <w:rFonts w:ascii="宋体" w:hAnsi="宋体" w:eastAsia="宋体"/>
                <w:color w:val="000000"/>
                <w:sz w:val="18"/>
              </w:rPr>
              <w:t>伊川县卫生健康委员会</w:t>
            </w:r>
            <w:r>
              <w:rPr>
                <w:rFonts w:hint="eastAsia" w:ascii="宋体" w:hAnsi="宋体" w:eastAsia="宋体"/>
                <w:color w:val="000000"/>
                <w:sz w:val="18"/>
                <w:lang w:eastAsia="zh-CN"/>
              </w:rPr>
              <w:t>（本级）</w:t>
            </w:r>
          </w:p>
        </w:tc>
        <w:tc>
          <w:tcPr>
            <w:tcW w:w="5842" w:type="dxa"/>
            <w:tcMar>
              <w:left w:w="0" w:type="dxa"/>
              <w:right w:w="0" w:type="dxa"/>
            </w:tcMar>
          </w:tcPr>
          <w:p>
            <w:pPr>
              <w:autoSpaceDE w:val="0"/>
              <w:autoSpaceDN w:val="0"/>
              <w:spacing w:before="70" w:after="0" w:line="180" w:lineRule="exact"/>
              <w:ind w:left="664" w:right="664"/>
              <w:jc w:val="right"/>
            </w:pPr>
            <w:r>
              <w:rPr>
                <w:rFonts w:ascii="宋体" w:hAnsi="宋体" w:eastAsia="宋体"/>
                <w:color w:val="000000"/>
                <w:sz w:val="18"/>
              </w:rPr>
              <w:t>单位：万元</w:t>
            </w:r>
          </w:p>
        </w:tc>
      </w:tr>
    </w:tbl>
    <w:p>
      <w:pPr>
        <w:autoSpaceDE w:val="0"/>
        <w:autoSpaceDN w:val="0"/>
        <w:spacing w:after="0" w:line="20" w:lineRule="exact"/>
      </w:pPr>
    </w:p>
    <w:tbl>
      <w:tblPr>
        <w:tblStyle w:val="33"/>
        <w:tblW w:w="0" w:type="auto"/>
        <w:tblInd w:w="10" w:type="dxa"/>
        <w:tblLayout w:type="fixed"/>
        <w:tblCellMar>
          <w:top w:w="0" w:type="dxa"/>
          <w:left w:w="108" w:type="dxa"/>
          <w:bottom w:w="0" w:type="dxa"/>
          <w:right w:w="108" w:type="dxa"/>
        </w:tblCellMar>
      </w:tblPr>
      <w:tblGrid>
        <w:gridCol w:w="1698"/>
        <w:gridCol w:w="2262"/>
        <w:gridCol w:w="1698"/>
        <w:gridCol w:w="2262"/>
        <w:gridCol w:w="1696"/>
        <w:gridCol w:w="1698"/>
        <w:gridCol w:w="1696"/>
      </w:tblGrid>
      <w:tr>
        <w:tblPrEx>
          <w:tblCellMar>
            <w:top w:w="0" w:type="dxa"/>
            <w:left w:w="108" w:type="dxa"/>
            <w:bottom w:w="0" w:type="dxa"/>
            <w:right w:w="108" w:type="dxa"/>
          </w:tblCellMar>
        </w:tblPrEx>
        <w:trPr>
          <w:trHeight w:val="286" w:hRule="exact"/>
        </w:trPr>
        <w:tc>
          <w:tcPr>
            <w:tcW w:w="3960" w:type="dxa"/>
            <w:gridSpan w:val="2"/>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部门预算支出经济分类科目</w:t>
            </w:r>
          </w:p>
        </w:tc>
        <w:tc>
          <w:tcPr>
            <w:tcW w:w="3960" w:type="dxa"/>
            <w:gridSpan w:val="2"/>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政府预算支出经济分类科目</w:t>
            </w:r>
          </w:p>
        </w:tc>
        <w:tc>
          <w:tcPr>
            <w:tcW w:w="5090" w:type="dxa"/>
            <w:gridSpan w:val="3"/>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本年一般公共预算基本支出</w:t>
            </w:r>
          </w:p>
        </w:tc>
      </w:tr>
      <w:tr>
        <w:tblPrEx>
          <w:tblCellMar>
            <w:top w:w="0" w:type="dxa"/>
            <w:left w:w="108" w:type="dxa"/>
            <w:bottom w:w="0" w:type="dxa"/>
            <w:right w:w="108" w:type="dxa"/>
          </w:tblCellMar>
        </w:tblPrEx>
        <w:trPr>
          <w:trHeight w:val="286" w:hRule="exact"/>
        </w:trPr>
        <w:tc>
          <w:tcPr>
            <w:tcW w:w="169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科目编码</w:t>
            </w:r>
          </w:p>
        </w:tc>
        <w:tc>
          <w:tcPr>
            <w:tcW w:w="2262"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科目名称</w:t>
            </w:r>
          </w:p>
        </w:tc>
        <w:tc>
          <w:tcPr>
            <w:tcW w:w="169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科目编码</w:t>
            </w:r>
          </w:p>
        </w:tc>
        <w:tc>
          <w:tcPr>
            <w:tcW w:w="2262"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科目名称</w:t>
            </w:r>
          </w:p>
        </w:tc>
        <w:tc>
          <w:tcPr>
            <w:tcW w:w="1696"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合计</w:t>
            </w:r>
          </w:p>
        </w:tc>
        <w:tc>
          <w:tcPr>
            <w:tcW w:w="1698"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人员经费</w:t>
            </w:r>
          </w:p>
        </w:tc>
        <w:tc>
          <w:tcPr>
            <w:tcW w:w="1696"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公用经费</w:t>
            </w:r>
          </w:p>
        </w:tc>
      </w:tr>
      <w:tr>
        <w:tblPrEx>
          <w:tblCellMar>
            <w:top w:w="0" w:type="dxa"/>
            <w:left w:w="108" w:type="dxa"/>
            <w:bottom w:w="0" w:type="dxa"/>
            <w:right w:w="108" w:type="dxa"/>
          </w:tblCellMar>
        </w:tblPrEx>
        <w:trPr>
          <w:trHeight w:val="286" w:hRule="exact"/>
        </w:trPr>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30" w:right="30"/>
            </w:pPr>
            <w:r>
              <w:rPr>
                <w:rFonts w:ascii="宋体" w:hAnsi="宋体" w:eastAsia="宋体"/>
                <w:color w:val="000000"/>
                <w:sz w:val="18"/>
              </w:rPr>
              <w:t>合计</w:t>
            </w: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696"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12" w:right="12"/>
              <w:jc w:val="right"/>
            </w:pPr>
            <w:r>
              <w:rPr>
                <w:rFonts w:ascii="宋体" w:hAnsi="宋体" w:eastAsia="宋体"/>
                <w:color w:val="000000"/>
                <w:sz w:val="18"/>
              </w:rPr>
              <w:t>2803.16</w:t>
            </w:r>
          </w:p>
        </w:tc>
        <w:tc>
          <w:tcPr>
            <w:tcW w:w="169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1398.03</w:t>
            </w:r>
          </w:p>
        </w:tc>
        <w:tc>
          <w:tcPr>
            <w:tcW w:w="1696"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1405.13</w:t>
            </w:r>
          </w:p>
        </w:tc>
      </w:tr>
      <w:tr>
        <w:tblPrEx>
          <w:tblCellMar>
            <w:top w:w="0" w:type="dxa"/>
            <w:left w:w="108" w:type="dxa"/>
            <w:bottom w:w="0" w:type="dxa"/>
            <w:right w:w="108" w:type="dxa"/>
          </w:tblCellMar>
        </w:tblPrEx>
        <w:trPr>
          <w:trHeight w:val="286" w:hRule="exact"/>
        </w:trPr>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30399</w:t>
            </w: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2" w:after="0" w:line="180" w:lineRule="exact"/>
              <w:ind w:left="28" w:right="28"/>
            </w:pPr>
            <w:r>
              <w:rPr>
                <w:rFonts w:ascii="宋体" w:hAnsi="宋体" w:eastAsia="宋体"/>
                <w:color w:val="000000"/>
                <w:sz w:val="18"/>
              </w:rPr>
              <w:t xml:space="preserve"> 其他对个人和家庭的补助</w:t>
            </w:r>
          </w:p>
        </w:tc>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ind w:left="32" w:right="32"/>
            </w:pPr>
            <w:r>
              <w:rPr>
                <w:rFonts w:ascii="宋体" w:hAnsi="宋体" w:eastAsia="宋体"/>
                <w:color w:val="000000"/>
                <w:sz w:val="18"/>
              </w:rPr>
              <w:t>50999</w:t>
            </w: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2" w:after="0" w:line="180" w:lineRule="exact"/>
              <w:ind w:left="28" w:right="28"/>
            </w:pPr>
            <w:r>
              <w:rPr>
                <w:rFonts w:ascii="宋体" w:hAnsi="宋体" w:eastAsia="宋体"/>
                <w:color w:val="000000"/>
                <w:sz w:val="18"/>
              </w:rPr>
              <w:t>其他对个人和家庭补助</w:t>
            </w:r>
          </w:p>
        </w:tc>
        <w:tc>
          <w:tcPr>
            <w:tcW w:w="1696"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ind w:left="14" w:right="14"/>
              <w:jc w:val="right"/>
            </w:pPr>
            <w:r>
              <w:rPr>
                <w:rFonts w:ascii="宋体" w:hAnsi="宋体" w:eastAsia="宋体"/>
                <w:color w:val="000000"/>
                <w:sz w:val="18"/>
              </w:rPr>
              <w:t>408.67</w:t>
            </w:r>
          </w:p>
        </w:tc>
        <w:tc>
          <w:tcPr>
            <w:tcW w:w="169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2" w:after="0" w:line="180" w:lineRule="exact"/>
              <w:ind w:left="14" w:right="14"/>
              <w:jc w:val="right"/>
            </w:pPr>
            <w:r>
              <w:rPr>
                <w:rFonts w:ascii="宋体" w:hAnsi="宋体" w:eastAsia="宋体"/>
                <w:color w:val="000000"/>
                <w:sz w:val="18"/>
              </w:rPr>
              <w:t>408.67</w:t>
            </w:r>
          </w:p>
        </w:tc>
        <w:tc>
          <w:tcPr>
            <w:tcW w:w="1696"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284" w:hRule="exact"/>
        </w:trPr>
        <w:tc>
          <w:tcPr>
            <w:tcW w:w="169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30" w:right="30"/>
            </w:pPr>
            <w:r>
              <w:rPr>
                <w:rFonts w:ascii="宋体" w:hAnsi="宋体" w:eastAsia="宋体"/>
                <w:color w:val="000000"/>
                <w:sz w:val="18"/>
              </w:rPr>
              <w:t>30302</w:t>
            </w:r>
          </w:p>
        </w:tc>
        <w:tc>
          <w:tcPr>
            <w:tcW w:w="2262"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80" w:lineRule="exact"/>
              <w:ind w:left="28" w:right="28"/>
            </w:pPr>
            <w:r>
              <w:rPr>
                <w:rFonts w:ascii="宋体" w:hAnsi="宋体" w:eastAsia="宋体"/>
                <w:color w:val="000000"/>
                <w:sz w:val="18"/>
              </w:rPr>
              <w:t xml:space="preserve"> 退休费</w:t>
            </w:r>
          </w:p>
        </w:tc>
        <w:tc>
          <w:tcPr>
            <w:tcW w:w="169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32" w:right="32"/>
            </w:pPr>
            <w:r>
              <w:rPr>
                <w:rFonts w:ascii="宋体" w:hAnsi="宋体" w:eastAsia="宋体"/>
                <w:color w:val="000000"/>
                <w:sz w:val="18"/>
              </w:rPr>
              <w:t>50905</w:t>
            </w:r>
          </w:p>
        </w:tc>
        <w:tc>
          <w:tcPr>
            <w:tcW w:w="2262"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80" w:lineRule="exact"/>
              <w:ind w:left="28" w:right="28"/>
            </w:pPr>
            <w:r>
              <w:rPr>
                <w:rFonts w:ascii="宋体" w:hAnsi="宋体" w:eastAsia="宋体"/>
                <w:color w:val="000000"/>
                <w:sz w:val="18"/>
              </w:rPr>
              <w:t>离退休费</w:t>
            </w:r>
          </w:p>
        </w:tc>
        <w:tc>
          <w:tcPr>
            <w:tcW w:w="1696"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14" w:right="14"/>
              <w:jc w:val="right"/>
            </w:pPr>
            <w:r>
              <w:rPr>
                <w:rFonts w:ascii="宋体" w:hAnsi="宋体" w:eastAsia="宋体"/>
                <w:color w:val="000000"/>
                <w:sz w:val="18"/>
              </w:rPr>
              <w:t>21.87</w:t>
            </w:r>
          </w:p>
        </w:tc>
        <w:tc>
          <w:tcPr>
            <w:tcW w:w="1698"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80" w:lineRule="exact"/>
              <w:ind w:left="14" w:right="14"/>
              <w:jc w:val="right"/>
            </w:pPr>
            <w:r>
              <w:rPr>
                <w:rFonts w:ascii="宋体" w:hAnsi="宋体" w:eastAsia="宋体"/>
                <w:color w:val="000000"/>
                <w:sz w:val="18"/>
              </w:rPr>
              <w:t>21.87</w:t>
            </w:r>
          </w:p>
        </w:tc>
        <w:tc>
          <w:tcPr>
            <w:tcW w:w="1696"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286" w:hRule="exact"/>
        </w:trPr>
        <w:tc>
          <w:tcPr>
            <w:tcW w:w="1698"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30" w:right="30"/>
            </w:pPr>
            <w:r>
              <w:rPr>
                <w:rFonts w:ascii="宋体" w:hAnsi="宋体" w:eastAsia="宋体"/>
                <w:color w:val="000000"/>
                <w:sz w:val="18"/>
              </w:rPr>
              <w:t>30301</w:t>
            </w:r>
          </w:p>
        </w:tc>
        <w:tc>
          <w:tcPr>
            <w:tcW w:w="2262"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80" w:lineRule="exact"/>
              <w:ind w:left="28" w:right="28"/>
            </w:pPr>
            <w:r>
              <w:rPr>
                <w:rFonts w:ascii="宋体" w:hAnsi="宋体" w:eastAsia="宋体"/>
                <w:color w:val="000000"/>
                <w:sz w:val="18"/>
              </w:rPr>
              <w:t xml:space="preserve"> 离休费</w:t>
            </w:r>
          </w:p>
        </w:tc>
        <w:tc>
          <w:tcPr>
            <w:tcW w:w="1698"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32" w:right="32"/>
            </w:pPr>
            <w:r>
              <w:rPr>
                <w:rFonts w:ascii="宋体" w:hAnsi="宋体" w:eastAsia="宋体"/>
                <w:color w:val="000000"/>
                <w:sz w:val="18"/>
              </w:rPr>
              <w:t>50905</w:t>
            </w:r>
          </w:p>
        </w:tc>
        <w:tc>
          <w:tcPr>
            <w:tcW w:w="2262"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80" w:lineRule="exact"/>
              <w:ind w:left="28" w:right="28"/>
            </w:pPr>
            <w:r>
              <w:rPr>
                <w:rFonts w:ascii="宋体" w:hAnsi="宋体" w:eastAsia="宋体"/>
                <w:color w:val="000000"/>
                <w:sz w:val="18"/>
              </w:rPr>
              <w:t>离退休费</w:t>
            </w:r>
          </w:p>
        </w:tc>
        <w:tc>
          <w:tcPr>
            <w:tcW w:w="1696"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14" w:right="14"/>
              <w:jc w:val="right"/>
            </w:pPr>
            <w:r>
              <w:rPr>
                <w:rFonts w:ascii="宋体" w:hAnsi="宋体" w:eastAsia="宋体"/>
                <w:color w:val="000000"/>
                <w:sz w:val="18"/>
              </w:rPr>
              <w:t>19.27</w:t>
            </w:r>
          </w:p>
        </w:tc>
        <w:tc>
          <w:tcPr>
            <w:tcW w:w="1698"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80" w:lineRule="exact"/>
              <w:ind w:left="14" w:right="14"/>
              <w:jc w:val="right"/>
            </w:pPr>
            <w:r>
              <w:rPr>
                <w:rFonts w:ascii="宋体" w:hAnsi="宋体" w:eastAsia="宋体"/>
                <w:color w:val="000000"/>
                <w:sz w:val="18"/>
              </w:rPr>
              <w:t>19.27</w:t>
            </w:r>
          </w:p>
        </w:tc>
        <w:tc>
          <w:tcPr>
            <w:tcW w:w="1696" w:type="dxa"/>
            <w:tcBorders>
              <w:top w:val="single" w:color="000000" w:sz="6"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458" w:hRule="exact"/>
        </w:trPr>
        <w:tc>
          <w:tcPr>
            <w:tcW w:w="1698"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142" w:after="0" w:line="180" w:lineRule="exact"/>
              <w:ind w:left="30" w:right="30"/>
            </w:pPr>
            <w:r>
              <w:rPr>
                <w:rFonts w:ascii="宋体" w:hAnsi="宋体" w:eastAsia="宋体"/>
                <w:color w:val="000000"/>
                <w:sz w:val="18"/>
              </w:rPr>
              <w:t>30108</w:t>
            </w:r>
          </w:p>
        </w:tc>
        <w:tc>
          <w:tcPr>
            <w:tcW w:w="2262"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after="0" w:line="216" w:lineRule="exact"/>
              <w:ind w:left="28" w:right="28"/>
            </w:pPr>
            <w:r>
              <w:rPr>
                <w:rFonts w:ascii="宋体" w:hAnsi="宋体" w:eastAsia="宋体"/>
                <w:color w:val="000000"/>
                <w:sz w:val="18"/>
              </w:rPr>
              <w:t xml:space="preserve"> 机关事业单位基本养老保险缴费</w:t>
            </w:r>
          </w:p>
        </w:tc>
        <w:tc>
          <w:tcPr>
            <w:tcW w:w="1698"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142" w:after="0" w:line="180" w:lineRule="exact"/>
              <w:ind w:left="32" w:right="32"/>
            </w:pPr>
            <w:r>
              <w:rPr>
                <w:rFonts w:ascii="宋体" w:hAnsi="宋体" w:eastAsia="宋体"/>
                <w:color w:val="000000"/>
                <w:sz w:val="18"/>
              </w:rPr>
              <w:t>50102</w:t>
            </w:r>
          </w:p>
        </w:tc>
        <w:tc>
          <w:tcPr>
            <w:tcW w:w="2262"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42" w:after="0" w:line="180" w:lineRule="exact"/>
              <w:ind w:left="28" w:right="28"/>
            </w:pPr>
            <w:r>
              <w:rPr>
                <w:rFonts w:ascii="宋体" w:hAnsi="宋体" w:eastAsia="宋体"/>
                <w:color w:val="000000"/>
                <w:sz w:val="18"/>
              </w:rPr>
              <w:t>社会保障缴费</w:t>
            </w:r>
          </w:p>
        </w:tc>
        <w:tc>
          <w:tcPr>
            <w:tcW w:w="1696"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142" w:after="0" w:line="180" w:lineRule="exact"/>
              <w:ind w:left="14" w:right="14"/>
              <w:jc w:val="right"/>
            </w:pPr>
            <w:r>
              <w:rPr>
                <w:rFonts w:ascii="宋体" w:hAnsi="宋体" w:eastAsia="宋体"/>
                <w:color w:val="000000"/>
                <w:sz w:val="18"/>
              </w:rPr>
              <w:t>78.62</w:t>
            </w:r>
          </w:p>
        </w:tc>
        <w:tc>
          <w:tcPr>
            <w:tcW w:w="1698"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42" w:after="0" w:line="180" w:lineRule="exact"/>
              <w:ind w:left="14" w:right="14"/>
              <w:jc w:val="right"/>
            </w:pPr>
            <w:r>
              <w:rPr>
                <w:rFonts w:ascii="宋体" w:hAnsi="宋体" w:eastAsia="宋体"/>
                <w:color w:val="000000"/>
                <w:sz w:val="18"/>
              </w:rPr>
              <w:t>78.62</w:t>
            </w:r>
          </w:p>
        </w:tc>
        <w:tc>
          <w:tcPr>
            <w:tcW w:w="1696" w:type="dxa"/>
            <w:tcBorders>
              <w:top w:val="single" w:color="000000" w:sz="6"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284" w:hRule="exact"/>
        </w:trPr>
        <w:tc>
          <w:tcPr>
            <w:tcW w:w="169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30" w:right="30"/>
            </w:pPr>
            <w:r>
              <w:rPr>
                <w:rFonts w:ascii="宋体" w:hAnsi="宋体" w:eastAsia="宋体"/>
                <w:color w:val="000000"/>
                <w:sz w:val="18"/>
              </w:rPr>
              <w:t>30101</w:t>
            </w:r>
          </w:p>
        </w:tc>
        <w:tc>
          <w:tcPr>
            <w:tcW w:w="2262"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28" w:right="28"/>
            </w:pPr>
            <w:r>
              <w:rPr>
                <w:rFonts w:ascii="宋体" w:hAnsi="宋体" w:eastAsia="宋体"/>
                <w:color w:val="000000"/>
                <w:sz w:val="18"/>
              </w:rPr>
              <w:t xml:space="preserve"> 基本工资</w:t>
            </w:r>
          </w:p>
        </w:tc>
        <w:tc>
          <w:tcPr>
            <w:tcW w:w="169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32" w:right="32"/>
            </w:pPr>
            <w:r>
              <w:rPr>
                <w:rFonts w:ascii="宋体" w:hAnsi="宋体" w:eastAsia="宋体"/>
                <w:color w:val="000000"/>
                <w:sz w:val="18"/>
              </w:rPr>
              <w:t>50101</w:t>
            </w:r>
          </w:p>
        </w:tc>
        <w:tc>
          <w:tcPr>
            <w:tcW w:w="2262"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28" w:right="28"/>
            </w:pPr>
            <w:r>
              <w:rPr>
                <w:rFonts w:ascii="宋体" w:hAnsi="宋体" w:eastAsia="宋体"/>
                <w:color w:val="000000"/>
                <w:sz w:val="18"/>
              </w:rPr>
              <w:t>工资奖金津补贴</w:t>
            </w:r>
          </w:p>
        </w:tc>
        <w:tc>
          <w:tcPr>
            <w:tcW w:w="1696"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328.02</w:t>
            </w:r>
          </w:p>
        </w:tc>
        <w:tc>
          <w:tcPr>
            <w:tcW w:w="1698"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328.02</w:t>
            </w:r>
          </w:p>
        </w:tc>
        <w:tc>
          <w:tcPr>
            <w:tcW w:w="1696"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286" w:hRule="exact"/>
        </w:trPr>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30" w:right="30"/>
            </w:pPr>
            <w:r>
              <w:rPr>
                <w:rFonts w:ascii="宋体" w:hAnsi="宋体" w:eastAsia="宋体"/>
                <w:color w:val="000000"/>
                <w:sz w:val="18"/>
              </w:rPr>
              <w:t>30102</w:t>
            </w: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28" w:right="28"/>
            </w:pPr>
            <w:r>
              <w:rPr>
                <w:rFonts w:ascii="宋体" w:hAnsi="宋体" w:eastAsia="宋体"/>
                <w:color w:val="000000"/>
                <w:sz w:val="18"/>
              </w:rPr>
              <w:t xml:space="preserve"> 津贴补贴</w:t>
            </w:r>
          </w:p>
        </w:tc>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32" w:right="32"/>
            </w:pPr>
            <w:r>
              <w:rPr>
                <w:rFonts w:ascii="宋体" w:hAnsi="宋体" w:eastAsia="宋体"/>
                <w:color w:val="000000"/>
                <w:sz w:val="18"/>
              </w:rPr>
              <w:t>50101</w:t>
            </w: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28" w:right="28"/>
            </w:pPr>
            <w:r>
              <w:rPr>
                <w:rFonts w:ascii="宋体" w:hAnsi="宋体" w:eastAsia="宋体"/>
                <w:color w:val="000000"/>
                <w:sz w:val="18"/>
              </w:rPr>
              <w:t>工资奖金津补贴</w:t>
            </w:r>
          </w:p>
        </w:tc>
        <w:tc>
          <w:tcPr>
            <w:tcW w:w="1696"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125.22</w:t>
            </w:r>
          </w:p>
        </w:tc>
        <w:tc>
          <w:tcPr>
            <w:tcW w:w="169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125.22</w:t>
            </w:r>
          </w:p>
        </w:tc>
        <w:tc>
          <w:tcPr>
            <w:tcW w:w="1696"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286" w:hRule="exact"/>
        </w:trPr>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30107</w:t>
            </w: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2" w:after="0" w:line="180" w:lineRule="exact"/>
              <w:ind w:left="28" w:right="28"/>
            </w:pPr>
            <w:r>
              <w:rPr>
                <w:rFonts w:ascii="宋体" w:hAnsi="宋体" w:eastAsia="宋体"/>
                <w:color w:val="000000"/>
                <w:sz w:val="18"/>
              </w:rPr>
              <w:t xml:space="preserve"> 绩效工资</w:t>
            </w:r>
          </w:p>
        </w:tc>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ind w:left="32" w:right="32"/>
            </w:pPr>
            <w:r>
              <w:rPr>
                <w:rFonts w:ascii="宋体" w:hAnsi="宋体" w:eastAsia="宋体"/>
                <w:color w:val="000000"/>
                <w:sz w:val="18"/>
              </w:rPr>
              <w:t>50501</w:t>
            </w: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2" w:after="0" w:line="180" w:lineRule="exact"/>
              <w:ind w:left="28" w:right="28"/>
            </w:pPr>
            <w:r>
              <w:rPr>
                <w:rFonts w:ascii="宋体" w:hAnsi="宋体" w:eastAsia="宋体"/>
                <w:color w:val="000000"/>
                <w:sz w:val="18"/>
              </w:rPr>
              <w:t>工资福利支出</w:t>
            </w:r>
          </w:p>
        </w:tc>
        <w:tc>
          <w:tcPr>
            <w:tcW w:w="1696"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ind w:left="14" w:right="14"/>
              <w:jc w:val="right"/>
            </w:pPr>
            <w:r>
              <w:rPr>
                <w:rFonts w:ascii="宋体" w:hAnsi="宋体" w:eastAsia="宋体"/>
                <w:color w:val="000000"/>
                <w:sz w:val="18"/>
              </w:rPr>
              <w:t>16.68</w:t>
            </w:r>
          </w:p>
        </w:tc>
        <w:tc>
          <w:tcPr>
            <w:tcW w:w="169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2" w:after="0" w:line="180" w:lineRule="exact"/>
              <w:ind w:left="14" w:right="14"/>
              <w:jc w:val="right"/>
            </w:pPr>
            <w:r>
              <w:rPr>
                <w:rFonts w:ascii="宋体" w:hAnsi="宋体" w:eastAsia="宋体"/>
                <w:color w:val="000000"/>
                <w:sz w:val="18"/>
              </w:rPr>
              <w:t>16.68</w:t>
            </w:r>
          </w:p>
        </w:tc>
        <w:tc>
          <w:tcPr>
            <w:tcW w:w="1696"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284" w:hRule="exact"/>
        </w:trPr>
        <w:tc>
          <w:tcPr>
            <w:tcW w:w="169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30" w:right="30"/>
            </w:pPr>
            <w:r>
              <w:rPr>
                <w:rFonts w:ascii="宋体" w:hAnsi="宋体" w:eastAsia="宋体"/>
                <w:color w:val="000000"/>
                <w:sz w:val="18"/>
              </w:rPr>
              <w:t>30199</w:t>
            </w:r>
          </w:p>
        </w:tc>
        <w:tc>
          <w:tcPr>
            <w:tcW w:w="2262"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80" w:lineRule="exact"/>
              <w:ind w:left="28" w:right="28"/>
            </w:pPr>
            <w:r>
              <w:rPr>
                <w:rFonts w:ascii="宋体" w:hAnsi="宋体" w:eastAsia="宋体"/>
                <w:color w:val="000000"/>
                <w:sz w:val="18"/>
              </w:rPr>
              <w:t xml:space="preserve"> 其他工资福利支出</w:t>
            </w:r>
          </w:p>
        </w:tc>
        <w:tc>
          <w:tcPr>
            <w:tcW w:w="169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32" w:right="32"/>
            </w:pPr>
            <w:r>
              <w:rPr>
                <w:rFonts w:ascii="宋体" w:hAnsi="宋体" w:eastAsia="宋体"/>
                <w:color w:val="000000"/>
                <w:sz w:val="18"/>
              </w:rPr>
              <w:t>50199</w:t>
            </w:r>
          </w:p>
        </w:tc>
        <w:tc>
          <w:tcPr>
            <w:tcW w:w="2262"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80" w:lineRule="exact"/>
              <w:ind w:left="28" w:right="28"/>
            </w:pPr>
            <w:r>
              <w:rPr>
                <w:rFonts w:ascii="宋体" w:hAnsi="宋体" w:eastAsia="宋体"/>
                <w:color w:val="000000"/>
                <w:sz w:val="18"/>
              </w:rPr>
              <w:t>其他工资福利支出</w:t>
            </w:r>
          </w:p>
        </w:tc>
        <w:tc>
          <w:tcPr>
            <w:tcW w:w="1696"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14" w:right="14"/>
              <w:jc w:val="right"/>
            </w:pPr>
            <w:r>
              <w:rPr>
                <w:rFonts w:ascii="宋体" w:hAnsi="宋体" w:eastAsia="宋体"/>
                <w:color w:val="000000"/>
                <w:sz w:val="18"/>
              </w:rPr>
              <w:t>318.40</w:t>
            </w:r>
          </w:p>
        </w:tc>
        <w:tc>
          <w:tcPr>
            <w:tcW w:w="1698"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80" w:lineRule="exact"/>
              <w:ind w:left="14" w:right="14"/>
              <w:jc w:val="right"/>
            </w:pPr>
            <w:r>
              <w:rPr>
                <w:rFonts w:ascii="宋体" w:hAnsi="宋体" w:eastAsia="宋体"/>
                <w:color w:val="000000"/>
                <w:sz w:val="18"/>
              </w:rPr>
              <w:t>318.40</w:t>
            </w:r>
          </w:p>
        </w:tc>
        <w:tc>
          <w:tcPr>
            <w:tcW w:w="1696"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286" w:hRule="exact"/>
        </w:trPr>
        <w:tc>
          <w:tcPr>
            <w:tcW w:w="1698"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6" w:after="0" w:line="180" w:lineRule="exact"/>
              <w:ind w:left="30" w:right="30"/>
            </w:pPr>
            <w:r>
              <w:rPr>
                <w:rFonts w:ascii="宋体" w:hAnsi="宋体" w:eastAsia="宋体"/>
                <w:color w:val="000000"/>
                <w:sz w:val="18"/>
              </w:rPr>
              <w:t>30201</w:t>
            </w:r>
          </w:p>
        </w:tc>
        <w:tc>
          <w:tcPr>
            <w:tcW w:w="2262"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6" w:after="0" w:line="180" w:lineRule="exact"/>
              <w:ind w:left="28" w:right="28"/>
            </w:pPr>
            <w:r>
              <w:rPr>
                <w:rFonts w:ascii="宋体" w:hAnsi="宋体" w:eastAsia="宋体"/>
                <w:color w:val="000000"/>
                <w:sz w:val="18"/>
              </w:rPr>
              <w:t xml:space="preserve"> 办公费</w:t>
            </w:r>
          </w:p>
        </w:tc>
        <w:tc>
          <w:tcPr>
            <w:tcW w:w="1698"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6" w:after="0" w:line="180" w:lineRule="exact"/>
              <w:ind w:left="32" w:right="32"/>
            </w:pPr>
            <w:r>
              <w:rPr>
                <w:rFonts w:ascii="宋体" w:hAnsi="宋体" w:eastAsia="宋体"/>
                <w:color w:val="000000"/>
                <w:sz w:val="18"/>
              </w:rPr>
              <w:t>50201</w:t>
            </w:r>
          </w:p>
        </w:tc>
        <w:tc>
          <w:tcPr>
            <w:tcW w:w="2262"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6" w:after="0" w:line="180" w:lineRule="exact"/>
              <w:ind w:left="28" w:right="28"/>
            </w:pPr>
            <w:r>
              <w:rPr>
                <w:rFonts w:ascii="宋体" w:hAnsi="宋体" w:eastAsia="宋体"/>
                <w:color w:val="000000"/>
                <w:sz w:val="18"/>
              </w:rPr>
              <w:t>办公经费</w:t>
            </w:r>
          </w:p>
        </w:tc>
        <w:tc>
          <w:tcPr>
            <w:tcW w:w="1696"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83.41</w:t>
            </w:r>
          </w:p>
        </w:tc>
        <w:tc>
          <w:tcPr>
            <w:tcW w:w="1698"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696"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83.41</w:t>
            </w:r>
          </w:p>
        </w:tc>
      </w:tr>
      <w:tr>
        <w:trPr>
          <w:trHeight w:val="286" w:hRule="exact"/>
        </w:trPr>
        <w:tc>
          <w:tcPr>
            <w:tcW w:w="169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8" w:after="0" w:line="180" w:lineRule="exact"/>
              <w:ind w:left="30" w:right="30"/>
            </w:pPr>
            <w:r>
              <w:rPr>
                <w:rFonts w:ascii="宋体" w:hAnsi="宋体" w:eastAsia="宋体"/>
                <w:color w:val="000000"/>
                <w:sz w:val="18"/>
              </w:rPr>
              <w:t>30217</w:t>
            </w:r>
          </w:p>
        </w:tc>
        <w:tc>
          <w:tcPr>
            <w:tcW w:w="2262"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8" w:after="0" w:line="180" w:lineRule="exact"/>
              <w:ind w:left="28" w:right="28"/>
            </w:pPr>
            <w:r>
              <w:rPr>
                <w:rFonts w:ascii="宋体" w:hAnsi="宋体" w:eastAsia="宋体"/>
                <w:color w:val="000000"/>
                <w:sz w:val="18"/>
              </w:rPr>
              <w:t>公务接待费</w:t>
            </w:r>
          </w:p>
        </w:tc>
        <w:tc>
          <w:tcPr>
            <w:tcW w:w="169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8" w:after="0" w:line="180" w:lineRule="exact"/>
              <w:ind w:left="32" w:right="32"/>
            </w:pPr>
            <w:r>
              <w:rPr>
                <w:rFonts w:ascii="宋体" w:hAnsi="宋体" w:eastAsia="宋体"/>
                <w:color w:val="000000"/>
                <w:sz w:val="18"/>
              </w:rPr>
              <w:t>50206</w:t>
            </w:r>
          </w:p>
        </w:tc>
        <w:tc>
          <w:tcPr>
            <w:tcW w:w="2262"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8" w:after="0" w:line="180" w:lineRule="exact"/>
              <w:ind w:left="28" w:right="28"/>
            </w:pPr>
            <w:r>
              <w:rPr>
                <w:rFonts w:ascii="宋体" w:hAnsi="宋体" w:eastAsia="宋体"/>
                <w:color w:val="000000"/>
                <w:sz w:val="18"/>
              </w:rPr>
              <w:t>公务接待费</w:t>
            </w:r>
          </w:p>
        </w:tc>
        <w:tc>
          <w:tcPr>
            <w:tcW w:w="1696"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8" w:after="0" w:line="180" w:lineRule="exact"/>
              <w:ind w:left="14" w:right="14"/>
              <w:jc w:val="right"/>
            </w:pPr>
            <w:r>
              <w:rPr>
                <w:rFonts w:ascii="宋体" w:hAnsi="宋体" w:eastAsia="宋体"/>
                <w:color w:val="000000"/>
                <w:sz w:val="18"/>
              </w:rPr>
              <w:t>0.29</w:t>
            </w:r>
          </w:p>
        </w:tc>
        <w:tc>
          <w:tcPr>
            <w:tcW w:w="1698"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696"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8" w:after="0" w:line="180" w:lineRule="exact"/>
              <w:ind w:left="14" w:right="14"/>
              <w:jc w:val="right"/>
            </w:pPr>
            <w:r>
              <w:rPr>
                <w:rFonts w:ascii="宋体" w:hAnsi="宋体" w:eastAsia="宋体"/>
                <w:color w:val="000000"/>
                <w:sz w:val="18"/>
              </w:rPr>
              <w:t>0.29</w:t>
            </w:r>
          </w:p>
        </w:tc>
      </w:tr>
      <w:tr>
        <w:tblPrEx>
          <w:tblCellMar>
            <w:top w:w="0" w:type="dxa"/>
            <w:left w:w="108" w:type="dxa"/>
            <w:bottom w:w="0" w:type="dxa"/>
            <w:right w:w="108" w:type="dxa"/>
          </w:tblCellMar>
        </w:tblPrEx>
        <w:trPr>
          <w:trHeight w:val="286" w:hRule="exact"/>
        </w:trPr>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30" w:right="30"/>
            </w:pPr>
            <w:r>
              <w:rPr>
                <w:rFonts w:ascii="宋体" w:hAnsi="宋体" w:eastAsia="宋体"/>
                <w:color w:val="000000"/>
                <w:sz w:val="18"/>
              </w:rPr>
              <w:t>30229</w:t>
            </w: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28" w:right="28"/>
            </w:pPr>
            <w:r>
              <w:rPr>
                <w:rFonts w:ascii="宋体" w:hAnsi="宋体" w:eastAsia="宋体"/>
                <w:color w:val="000000"/>
                <w:sz w:val="18"/>
              </w:rPr>
              <w:t xml:space="preserve"> 福利费</w:t>
            </w:r>
          </w:p>
        </w:tc>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32" w:right="32"/>
            </w:pPr>
            <w:r>
              <w:rPr>
                <w:rFonts w:ascii="宋体" w:hAnsi="宋体" w:eastAsia="宋体"/>
                <w:color w:val="000000"/>
                <w:sz w:val="18"/>
              </w:rPr>
              <w:t>50201</w:t>
            </w: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28" w:right="28"/>
            </w:pPr>
            <w:r>
              <w:rPr>
                <w:rFonts w:ascii="宋体" w:hAnsi="宋体" w:eastAsia="宋体"/>
                <w:color w:val="000000"/>
                <w:sz w:val="18"/>
              </w:rPr>
              <w:t>办公经费</w:t>
            </w:r>
          </w:p>
        </w:tc>
        <w:tc>
          <w:tcPr>
            <w:tcW w:w="1696"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7.52</w:t>
            </w:r>
          </w:p>
        </w:tc>
        <w:tc>
          <w:tcPr>
            <w:tcW w:w="1698"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696"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7.52</w:t>
            </w:r>
          </w:p>
        </w:tc>
      </w:tr>
      <w:tr>
        <w:tblPrEx>
          <w:tblCellMar>
            <w:top w:w="0" w:type="dxa"/>
            <w:left w:w="108" w:type="dxa"/>
            <w:bottom w:w="0" w:type="dxa"/>
            <w:right w:w="108" w:type="dxa"/>
          </w:tblCellMar>
        </w:tblPrEx>
        <w:trPr>
          <w:trHeight w:val="286" w:hRule="exact"/>
        </w:trPr>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30231</w:t>
            </w: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2" w:after="0" w:line="180" w:lineRule="exact"/>
              <w:ind w:left="28" w:right="28"/>
            </w:pPr>
            <w:r>
              <w:rPr>
                <w:rFonts w:ascii="宋体" w:hAnsi="宋体" w:eastAsia="宋体"/>
                <w:color w:val="000000"/>
                <w:sz w:val="18"/>
              </w:rPr>
              <w:t xml:space="preserve"> 公务用车运行维护费</w:t>
            </w:r>
          </w:p>
        </w:tc>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ind w:left="32" w:right="32"/>
            </w:pPr>
            <w:r>
              <w:rPr>
                <w:rFonts w:ascii="宋体" w:hAnsi="宋体" w:eastAsia="宋体"/>
                <w:color w:val="000000"/>
                <w:sz w:val="18"/>
              </w:rPr>
              <w:t>50208</w:t>
            </w: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2" w:after="0" w:line="180" w:lineRule="exact"/>
              <w:ind w:left="28" w:right="28"/>
            </w:pPr>
            <w:r>
              <w:rPr>
                <w:rFonts w:ascii="宋体" w:hAnsi="宋体" w:eastAsia="宋体"/>
                <w:color w:val="000000"/>
                <w:sz w:val="18"/>
              </w:rPr>
              <w:t>公务用车运行维护费</w:t>
            </w:r>
          </w:p>
        </w:tc>
        <w:tc>
          <w:tcPr>
            <w:tcW w:w="1696"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ind w:left="14" w:right="14"/>
              <w:jc w:val="right"/>
            </w:pPr>
            <w:r>
              <w:rPr>
                <w:rFonts w:ascii="宋体" w:hAnsi="宋体" w:eastAsia="宋体"/>
                <w:color w:val="000000"/>
                <w:sz w:val="18"/>
              </w:rPr>
              <w:t>1.80</w:t>
            </w:r>
          </w:p>
        </w:tc>
        <w:tc>
          <w:tcPr>
            <w:tcW w:w="1698"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696"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2" w:after="0" w:line="180" w:lineRule="exact"/>
              <w:ind w:left="14" w:right="14"/>
              <w:jc w:val="right"/>
            </w:pPr>
            <w:r>
              <w:rPr>
                <w:rFonts w:ascii="宋体" w:hAnsi="宋体" w:eastAsia="宋体"/>
                <w:color w:val="000000"/>
                <w:sz w:val="18"/>
              </w:rPr>
              <w:t>1.80</w:t>
            </w:r>
          </w:p>
        </w:tc>
      </w:tr>
      <w:tr>
        <w:trPr>
          <w:trHeight w:val="286" w:hRule="exact"/>
        </w:trPr>
        <w:tc>
          <w:tcPr>
            <w:tcW w:w="169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30" w:right="30"/>
            </w:pPr>
            <w:r>
              <w:rPr>
                <w:rFonts w:ascii="宋体" w:hAnsi="宋体" w:eastAsia="宋体"/>
                <w:color w:val="000000"/>
                <w:sz w:val="18"/>
              </w:rPr>
              <w:t>30228</w:t>
            </w:r>
          </w:p>
        </w:tc>
        <w:tc>
          <w:tcPr>
            <w:tcW w:w="2262"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80" w:lineRule="exact"/>
              <w:ind w:left="28" w:right="28"/>
            </w:pPr>
            <w:r>
              <w:rPr>
                <w:rFonts w:ascii="宋体" w:hAnsi="宋体" w:eastAsia="宋体"/>
                <w:color w:val="000000"/>
                <w:sz w:val="18"/>
              </w:rPr>
              <w:t xml:space="preserve"> 工会经费</w:t>
            </w:r>
          </w:p>
        </w:tc>
        <w:tc>
          <w:tcPr>
            <w:tcW w:w="169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32" w:right="32"/>
            </w:pPr>
            <w:r>
              <w:rPr>
                <w:rFonts w:ascii="宋体" w:hAnsi="宋体" w:eastAsia="宋体"/>
                <w:color w:val="000000"/>
                <w:sz w:val="18"/>
              </w:rPr>
              <w:t>50201</w:t>
            </w:r>
          </w:p>
        </w:tc>
        <w:tc>
          <w:tcPr>
            <w:tcW w:w="2262"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80" w:lineRule="exact"/>
              <w:ind w:left="28" w:right="28"/>
            </w:pPr>
            <w:r>
              <w:rPr>
                <w:rFonts w:ascii="宋体" w:hAnsi="宋体" w:eastAsia="宋体"/>
                <w:color w:val="000000"/>
                <w:sz w:val="18"/>
              </w:rPr>
              <w:t>办公经费</w:t>
            </w:r>
          </w:p>
        </w:tc>
        <w:tc>
          <w:tcPr>
            <w:tcW w:w="1696"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14" w:right="14"/>
              <w:jc w:val="right"/>
            </w:pPr>
            <w:r>
              <w:rPr>
                <w:rFonts w:ascii="宋体" w:hAnsi="宋体" w:eastAsia="宋体"/>
                <w:color w:val="000000"/>
                <w:sz w:val="18"/>
              </w:rPr>
              <w:t>5.11</w:t>
            </w:r>
          </w:p>
        </w:tc>
        <w:tc>
          <w:tcPr>
            <w:tcW w:w="1698"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696"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80" w:lineRule="exact"/>
              <w:ind w:left="14" w:right="14"/>
              <w:jc w:val="right"/>
            </w:pPr>
            <w:r>
              <w:rPr>
                <w:rFonts w:ascii="宋体" w:hAnsi="宋体" w:eastAsia="宋体"/>
                <w:color w:val="000000"/>
                <w:sz w:val="18"/>
              </w:rPr>
              <w:t>5.11</w:t>
            </w:r>
          </w:p>
        </w:tc>
      </w:tr>
      <w:tr>
        <w:trPr>
          <w:trHeight w:val="286" w:hRule="exact"/>
        </w:trPr>
        <w:tc>
          <w:tcPr>
            <w:tcW w:w="1698"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30299</w:t>
            </w:r>
          </w:p>
        </w:tc>
        <w:tc>
          <w:tcPr>
            <w:tcW w:w="2262"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2" w:after="0" w:line="180" w:lineRule="exact"/>
              <w:ind w:left="28" w:right="28"/>
            </w:pPr>
            <w:r>
              <w:rPr>
                <w:rFonts w:ascii="宋体" w:hAnsi="宋体" w:eastAsia="宋体"/>
                <w:color w:val="000000"/>
                <w:sz w:val="18"/>
              </w:rPr>
              <w:t xml:space="preserve"> 其他商品和服务支出</w:t>
            </w:r>
          </w:p>
        </w:tc>
        <w:tc>
          <w:tcPr>
            <w:tcW w:w="1698"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2" w:after="0" w:line="180" w:lineRule="exact"/>
              <w:ind w:left="32" w:right="32"/>
            </w:pPr>
            <w:r>
              <w:rPr>
                <w:rFonts w:ascii="宋体" w:hAnsi="宋体" w:eastAsia="宋体"/>
                <w:color w:val="000000"/>
                <w:sz w:val="18"/>
              </w:rPr>
              <w:t>50299</w:t>
            </w:r>
          </w:p>
        </w:tc>
        <w:tc>
          <w:tcPr>
            <w:tcW w:w="2262"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2" w:after="0" w:line="180" w:lineRule="exact"/>
              <w:ind w:left="28" w:right="28"/>
            </w:pPr>
            <w:r>
              <w:rPr>
                <w:rFonts w:ascii="宋体" w:hAnsi="宋体" w:eastAsia="宋体"/>
                <w:color w:val="000000"/>
                <w:sz w:val="18"/>
              </w:rPr>
              <w:t>其他商品和服务支出</w:t>
            </w:r>
          </w:p>
        </w:tc>
        <w:tc>
          <w:tcPr>
            <w:tcW w:w="1696"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2" w:after="0" w:line="180" w:lineRule="exact"/>
              <w:ind w:left="12" w:right="12"/>
              <w:jc w:val="right"/>
            </w:pPr>
            <w:r>
              <w:rPr>
                <w:rFonts w:ascii="宋体" w:hAnsi="宋体" w:eastAsia="宋体"/>
                <w:color w:val="000000"/>
                <w:sz w:val="18"/>
              </w:rPr>
              <w:t>1307.00</w:t>
            </w:r>
          </w:p>
        </w:tc>
        <w:tc>
          <w:tcPr>
            <w:tcW w:w="1698"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696"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2" w:after="0" w:line="180" w:lineRule="exact"/>
              <w:ind w:left="14" w:right="14"/>
              <w:jc w:val="right"/>
            </w:pPr>
            <w:r>
              <w:rPr>
                <w:rFonts w:ascii="宋体" w:hAnsi="宋体" w:eastAsia="宋体"/>
                <w:color w:val="000000"/>
                <w:sz w:val="18"/>
              </w:rPr>
              <w:t>1307.00</w:t>
            </w:r>
          </w:p>
        </w:tc>
      </w:tr>
      <w:tr>
        <w:trPr>
          <w:trHeight w:val="284" w:hRule="exact"/>
        </w:trPr>
        <w:tc>
          <w:tcPr>
            <w:tcW w:w="169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30" w:right="30"/>
            </w:pPr>
            <w:r>
              <w:rPr>
                <w:rFonts w:ascii="宋体" w:hAnsi="宋体" w:eastAsia="宋体"/>
                <w:color w:val="000000"/>
                <w:sz w:val="18"/>
              </w:rPr>
              <w:t>30107</w:t>
            </w:r>
          </w:p>
        </w:tc>
        <w:tc>
          <w:tcPr>
            <w:tcW w:w="2262"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28" w:right="28"/>
            </w:pPr>
            <w:r>
              <w:rPr>
                <w:rFonts w:ascii="宋体" w:hAnsi="宋体" w:eastAsia="宋体"/>
                <w:color w:val="000000"/>
                <w:sz w:val="18"/>
              </w:rPr>
              <w:t xml:space="preserve"> 绩效工资</w:t>
            </w:r>
          </w:p>
        </w:tc>
        <w:tc>
          <w:tcPr>
            <w:tcW w:w="169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32" w:right="32"/>
            </w:pPr>
            <w:r>
              <w:rPr>
                <w:rFonts w:ascii="宋体" w:hAnsi="宋体" w:eastAsia="宋体"/>
                <w:color w:val="000000"/>
                <w:sz w:val="18"/>
              </w:rPr>
              <w:t>50101</w:t>
            </w:r>
          </w:p>
        </w:tc>
        <w:tc>
          <w:tcPr>
            <w:tcW w:w="2262"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28" w:right="28"/>
            </w:pPr>
            <w:r>
              <w:rPr>
                <w:rFonts w:ascii="宋体" w:hAnsi="宋体" w:eastAsia="宋体"/>
                <w:color w:val="000000"/>
                <w:sz w:val="18"/>
              </w:rPr>
              <w:t>工资奖金津补贴</w:t>
            </w:r>
          </w:p>
        </w:tc>
        <w:tc>
          <w:tcPr>
            <w:tcW w:w="1696"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33.14</w:t>
            </w:r>
          </w:p>
        </w:tc>
        <w:tc>
          <w:tcPr>
            <w:tcW w:w="1698"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33.14</w:t>
            </w:r>
          </w:p>
        </w:tc>
        <w:tc>
          <w:tcPr>
            <w:tcW w:w="1696"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286" w:hRule="exact"/>
        </w:trPr>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30" w:right="30"/>
            </w:pPr>
            <w:r>
              <w:rPr>
                <w:rFonts w:ascii="宋体" w:hAnsi="宋体" w:eastAsia="宋体"/>
                <w:color w:val="000000"/>
                <w:sz w:val="18"/>
              </w:rPr>
              <w:t>30110</w:t>
            </w: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28" w:right="28"/>
            </w:pPr>
            <w:r>
              <w:rPr>
                <w:rFonts w:ascii="宋体" w:hAnsi="宋体" w:eastAsia="宋体"/>
                <w:color w:val="000000"/>
                <w:sz w:val="18"/>
              </w:rPr>
              <w:t>职工基本医疗保险缴费</w:t>
            </w:r>
          </w:p>
        </w:tc>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32" w:right="32"/>
            </w:pPr>
            <w:r>
              <w:rPr>
                <w:rFonts w:ascii="宋体" w:hAnsi="宋体" w:eastAsia="宋体"/>
                <w:color w:val="000000"/>
                <w:sz w:val="18"/>
              </w:rPr>
              <w:t>50102</w:t>
            </w: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28" w:right="28"/>
            </w:pPr>
            <w:r>
              <w:rPr>
                <w:rFonts w:ascii="宋体" w:hAnsi="宋体" w:eastAsia="宋体"/>
                <w:color w:val="000000"/>
                <w:sz w:val="18"/>
              </w:rPr>
              <w:t>社会保障缴费</w:t>
            </w:r>
          </w:p>
        </w:tc>
        <w:tc>
          <w:tcPr>
            <w:tcW w:w="1696"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40.97</w:t>
            </w:r>
          </w:p>
        </w:tc>
        <w:tc>
          <w:tcPr>
            <w:tcW w:w="169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40.97</w:t>
            </w:r>
          </w:p>
        </w:tc>
        <w:tc>
          <w:tcPr>
            <w:tcW w:w="1696"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266" w:hRule="exact"/>
        </w:trPr>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30112</w:t>
            </w: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2" w:after="0" w:line="180" w:lineRule="exact"/>
              <w:ind w:left="28" w:right="28"/>
            </w:pPr>
            <w:r>
              <w:rPr>
                <w:rFonts w:ascii="宋体" w:hAnsi="宋体" w:eastAsia="宋体"/>
                <w:color w:val="000000"/>
                <w:sz w:val="18"/>
              </w:rPr>
              <w:t xml:space="preserve"> 其他社会保障缴费</w:t>
            </w:r>
          </w:p>
        </w:tc>
        <w:tc>
          <w:tcPr>
            <w:tcW w:w="169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ind w:left="32" w:right="32"/>
            </w:pPr>
            <w:r>
              <w:rPr>
                <w:rFonts w:ascii="宋体" w:hAnsi="宋体" w:eastAsia="宋体"/>
                <w:color w:val="000000"/>
                <w:sz w:val="18"/>
              </w:rPr>
              <w:t>50102</w:t>
            </w:r>
          </w:p>
        </w:tc>
        <w:tc>
          <w:tcPr>
            <w:tcW w:w="226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2" w:after="0" w:line="180" w:lineRule="exact"/>
              <w:ind w:left="28" w:right="28"/>
            </w:pPr>
            <w:r>
              <w:rPr>
                <w:rFonts w:ascii="宋体" w:hAnsi="宋体" w:eastAsia="宋体"/>
                <w:color w:val="000000"/>
                <w:sz w:val="18"/>
              </w:rPr>
              <w:t>社会保障缴费</w:t>
            </w:r>
          </w:p>
        </w:tc>
        <w:tc>
          <w:tcPr>
            <w:tcW w:w="1696"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ind w:left="14" w:right="14"/>
              <w:jc w:val="right"/>
            </w:pPr>
            <w:r>
              <w:rPr>
                <w:rFonts w:ascii="宋体" w:hAnsi="宋体" w:eastAsia="宋体"/>
                <w:color w:val="000000"/>
                <w:sz w:val="18"/>
              </w:rPr>
              <w:t>7.17</w:t>
            </w:r>
          </w:p>
        </w:tc>
        <w:tc>
          <w:tcPr>
            <w:tcW w:w="169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2" w:after="0" w:line="180" w:lineRule="exact"/>
              <w:ind w:left="14" w:right="14"/>
              <w:jc w:val="right"/>
            </w:pPr>
            <w:r>
              <w:rPr>
                <w:rFonts w:ascii="宋体" w:hAnsi="宋体" w:eastAsia="宋体"/>
                <w:color w:val="000000"/>
                <w:sz w:val="18"/>
              </w:rPr>
              <w:t>7.17</w:t>
            </w:r>
          </w:p>
        </w:tc>
        <w:tc>
          <w:tcPr>
            <w:tcW w:w="1696" w:type="dxa"/>
            <w:tcBorders>
              <w:top w:val="single" w:color="000000" w:sz="8" w:space="0"/>
              <w:left w:val="single" w:color="000000" w:sz="8" w:space="0"/>
              <w:bottom w:val="single" w:color="000000" w:sz="8" w:space="0"/>
              <w:right w:val="single" w:color="000000" w:sz="8" w:space="0"/>
            </w:tcBorders>
            <w:tcMar>
              <w:left w:w="0" w:type="dxa"/>
              <w:right w:w="0" w:type="dxa"/>
            </w:tcMar>
          </w:tcPr>
          <w:p/>
        </w:tc>
      </w:tr>
    </w:tbl>
    <w:p>
      <w:pPr>
        <w:autoSpaceDE w:val="0"/>
        <w:autoSpaceDN w:val="0"/>
        <w:spacing w:after="0" w:line="14" w:lineRule="exact"/>
      </w:pPr>
    </w:p>
    <w:p>
      <w:pPr>
        <w:autoSpaceDE w:val="0"/>
        <w:autoSpaceDN w:val="0"/>
        <w:spacing w:after="0" w:line="14" w:lineRule="exact"/>
      </w:pPr>
    </w:p>
    <w:p>
      <w:pPr>
        <w:sectPr>
          <w:pgSz w:w="16837" w:h="11905"/>
          <w:pgMar w:top="228" w:right="1440" w:bottom="1440" w:left="1070" w:header="720" w:footer="720" w:gutter="0"/>
          <w:pgNumType w:fmt="numberInDash"/>
          <w:cols w:space="720" w:num="1"/>
          <w:docGrid w:linePitch="360" w:charSpace="0"/>
        </w:sectPr>
      </w:pPr>
    </w:p>
    <w:p>
      <w:pPr>
        <w:autoSpaceDE w:val="0"/>
        <w:autoSpaceDN w:val="0"/>
        <w:spacing w:before="214" w:after="0" w:line="94" w:lineRule="exact"/>
        <w:ind w:left="40" w:right="40"/>
        <w:jc w:val="right"/>
      </w:pPr>
      <w:r>
        <w:rPr>
          <w:rFonts w:ascii="宋体" w:hAnsi="宋体" w:eastAsia="宋体"/>
          <w:color w:val="000000"/>
          <w:w w:val="104"/>
          <w:sz w:val="9"/>
        </w:rPr>
        <w:t>预算07表</w:t>
      </w:r>
    </w:p>
    <w:p>
      <w:pPr>
        <w:autoSpaceDE w:val="0"/>
        <w:autoSpaceDN w:val="0"/>
        <w:spacing w:before="86" w:after="38" w:line="198" w:lineRule="exact"/>
        <w:jc w:val="center"/>
      </w:pPr>
      <w:r>
        <w:rPr>
          <w:rFonts w:ascii="宋体" w:hAnsi="宋体" w:eastAsia="宋体"/>
          <w:color w:val="000000"/>
          <w:w w:val="98"/>
          <w:sz w:val="20"/>
        </w:rPr>
        <w:t>2022年支出经济分类汇总表</w:t>
      </w:r>
    </w:p>
    <w:tbl>
      <w:tblPr>
        <w:tblStyle w:val="33"/>
        <w:tblW w:w="0" w:type="auto"/>
        <w:tblInd w:w="12" w:type="dxa"/>
        <w:tblLayout w:type="fixed"/>
        <w:tblCellMar>
          <w:top w:w="0" w:type="dxa"/>
          <w:left w:w="108" w:type="dxa"/>
          <w:bottom w:w="0" w:type="dxa"/>
          <w:right w:w="108" w:type="dxa"/>
        </w:tblCellMar>
      </w:tblPr>
      <w:tblGrid>
        <w:gridCol w:w="1224"/>
        <w:gridCol w:w="7240"/>
        <w:gridCol w:w="6114"/>
      </w:tblGrid>
      <w:tr>
        <w:trPr>
          <w:trHeight w:val="144" w:hRule="exact"/>
        </w:trPr>
        <w:tc>
          <w:tcPr>
            <w:tcW w:w="1224" w:type="dxa"/>
            <w:tcMar>
              <w:left w:w="0" w:type="dxa"/>
              <w:right w:w="0" w:type="dxa"/>
            </w:tcMar>
          </w:tcPr>
          <w:p>
            <w:pPr>
              <w:autoSpaceDE w:val="0"/>
              <w:autoSpaceDN w:val="0"/>
              <w:spacing w:before="38" w:after="0" w:line="94" w:lineRule="exact"/>
              <w:ind w:left="14" w:right="14"/>
            </w:pPr>
            <w:r>
              <w:rPr>
                <w:rFonts w:ascii="宋体" w:hAnsi="宋体" w:eastAsia="宋体"/>
                <w:color w:val="000000"/>
                <w:w w:val="104"/>
                <w:sz w:val="9"/>
              </w:rPr>
              <w:t xml:space="preserve">单位名称： </w:t>
            </w:r>
          </w:p>
        </w:tc>
        <w:tc>
          <w:tcPr>
            <w:tcW w:w="7240" w:type="dxa"/>
            <w:tcMar>
              <w:left w:w="0" w:type="dxa"/>
              <w:right w:w="0" w:type="dxa"/>
            </w:tcMar>
          </w:tcPr>
          <w:p>
            <w:pPr>
              <w:autoSpaceDE w:val="0"/>
              <w:autoSpaceDN w:val="0"/>
              <w:spacing w:before="38" w:after="0" w:line="94" w:lineRule="exact"/>
              <w:ind w:left="686" w:right="686"/>
              <w:rPr>
                <w:rFonts w:hint="eastAsia" w:eastAsia="宋体"/>
                <w:lang w:eastAsia="zh-CN"/>
              </w:rPr>
            </w:pPr>
            <w:r>
              <w:rPr>
                <w:rFonts w:ascii="宋体" w:hAnsi="宋体" w:eastAsia="宋体"/>
                <w:color w:val="000000"/>
                <w:w w:val="104"/>
                <w:sz w:val="9"/>
              </w:rPr>
              <w:t>伊川县卫生健康委员会</w:t>
            </w:r>
            <w:r>
              <w:rPr>
                <w:rFonts w:hint="eastAsia" w:ascii="宋体" w:hAnsi="宋体" w:eastAsia="宋体"/>
                <w:color w:val="000000"/>
                <w:w w:val="104"/>
                <w:sz w:val="9"/>
                <w:lang w:eastAsia="zh-CN"/>
              </w:rPr>
              <w:t>（本级）</w:t>
            </w:r>
          </w:p>
        </w:tc>
        <w:tc>
          <w:tcPr>
            <w:tcW w:w="6114" w:type="dxa"/>
            <w:tcMar>
              <w:left w:w="0" w:type="dxa"/>
              <w:right w:w="0" w:type="dxa"/>
            </w:tcMar>
          </w:tcPr>
          <w:p>
            <w:pPr>
              <w:autoSpaceDE w:val="0"/>
              <w:autoSpaceDN w:val="0"/>
              <w:spacing w:before="38" w:after="0" w:line="94" w:lineRule="exact"/>
              <w:ind w:left="22" w:right="22"/>
              <w:jc w:val="right"/>
            </w:pPr>
            <w:r>
              <w:rPr>
                <w:rFonts w:ascii="宋体" w:hAnsi="宋体" w:eastAsia="宋体"/>
                <w:color w:val="000000"/>
                <w:w w:val="104"/>
                <w:sz w:val="9"/>
              </w:rPr>
              <w:t>单位：万元</w:t>
            </w:r>
          </w:p>
        </w:tc>
      </w:tr>
    </w:tbl>
    <w:p>
      <w:pPr>
        <w:autoSpaceDE w:val="0"/>
        <w:autoSpaceDN w:val="0"/>
        <w:spacing w:after="0" w:line="20" w:lineRule="exact"/>
      </w:pPr>
    </w:p>
    <w:tbl>
      <w:tblPr>
        <w:tblStyle w:val="33"/>
        <w:tblW w:w="0" w:type="auto"/>
        <w:tblInd w:w="4" w:type="dxa"/>
        <w:tblLayout w:type="fixed"/>
        <w:tblCellMar>
          <w:top w:w="0" w:type="dxa"/>
          <w:left w:w="108" w:type="dxa"/>
          <w:bottom w:w="0" w:type="dxa"/>
          <w:right w:w="108" w:type="dxa"/>
        </w:tblCellMar>
      </w:tblPr>
      <w:tblGrid>
        <w:gridCol w:w="580"/>
        <w:gridCol w:w="680"/>
        <w:gridCol w:w="638"/>
        <w:gridCol w:w="306"/>
        <w:gridCol w:w="378"/>
        <w:gridCol w:w="1006"/>
        <w:gridCol w:w="964"/>
        <w:gridCol w:w="812"/>
        <w:gridCol w:w="1010"/>
        <w:gridCol w:w="826"/>
        <w:gridCol w:w="964"/>
        <w:gridCol w:w="874"/>
        <w:gridCol w:w="828"/>
        <w:gridCol w:w="920"/>
        <w:gridCol w:w="942"/>
        <w:gridCol w:w="996"/>
        <w:gridCol w:w="908"/>
        <w:gridCol w:w="948"/>
      </w:tblGrid>
      <w:tr>
        <w:trPr>
          <w:trHeight w:val="150" w:hRule="exact"/>
        </w:trPr>
        <w:tc>
          <w:tcPr>
            <w:tcW w:w="1898" w:type="dxa"/>
            <w:gridSpan w:val="3"/>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 w:after="0" w:line="94" w:lineRule="exact"/>
              <w:jc w:val="center"/>
            </w:pPr>
            <w:r>
              <w:rPr>
                <w:rFonts w:ascii="宋体" w:hAnsi="宋体" w:eastAsia="宋体"/>
                <w:color w:val="000000"/>
                <w:w w:val="104"/>
                <w:sz w:val="9"/>
              </w:rPr>
              <w:t xml:space="preserve"> 部门预算经济分类 </w:t>
            </w:r>
          </w:p>
        </w:tc>
        <w:tc>
          <w:tcPr>
            <w:tcW w:w="1690" w:type="dxa"/>
            <w:gridSpan w:val="3"/>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 w:after="0" w:line="94" w:lineRule="exact"/>
              <w:jc w:val="center"/>
            </w:pPr>
            <w:r>
              <w:rPr>
                <w:rFonts w:ascii="宋体" w:hAnsi="宋体" w:eastAsia="宋体"/>
                <w:color w:val="000000"/>
                <w:w w:val="104"/>
                <w:sz w:val="9"/>
              </w:rPr>
              <w:t>政府预算经济分类</w:t>
            </w:r>
          </w:p>
        </w:tc>
        <w:tc>
          <w:tcPr>
            <w:tcW w:w="964" w:type="dxa"/>
            <w:vMerge w:val="restart"/>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50" w:after="0" w:line="94" w:lineRule="exact"/>
              <w:jc w:val="center"/>
            </w:pPr>
            <w:r>
              <w:rPr>
                <w:rFonts w:ascii="宋体" w:hAnsi="宋体" w:eastAsia="宋体"/>
                <w:color w:val="000000"/>
                <w:w w:val="104"/>
                <w:sz w:val="9"/>
              </w:rPr>
              <w:t>总计</w:t>
            </w:r>
          </w:p>
        </w:tc>
        <w:tc>
          <w:tcPr>
            <w:tcW w:w="1822"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 w:after="0" w:line="94" w:lineRule="exact"/>
              <w:jc w:val="center"/>
            </w:pPr>
            <w:r>
              <w:rPr>
                <w:rFonts w:ascii="宋体" w:hAnsi="宋体" w:eastAsia="宋体"/>
                <w:color w:val="000000"/>
                <w:w w:val="104"/>
                <w:sz w:val="9"/>
              </w:rPr>
              <w:t>一般公共预算</w:t>
            </w:r>
          </w:p>
        </w:tc>
        <w:tc>
          <w:tcPr>
            <w:tcW w:w="826" w:type="dxa"/>
            <w:vMerge w:val="restart"/>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50" w:after="0" w:line="94" w:lineRule="exact"/>
              <w:jc w:val="center"/>
            </w:pPr>
            <w:r>
              <w:rPr>
                <w:rFonts w:ascii="宋体" w:hAnsi="宋体" w:eastAsia="宋体"/>
                <w:color w:val="000000"/>
                <w:w w:val="104"/>
                <w:sz w:val="9"/>
              </w:rPr>
              <w:t>政府性基金</w:t>
            </w:r>
          </w:p>
        </w:tc>
        <w:tc>
          <w:tcPr>
            <w:tcW w:w="964" w:type="dxa"/>
            <w:vMerge w:val="restart"/>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50" w:after="0" w:line="94" w:lineRule="exact"/>
              <w:jc w:val="center"/>
            </w:pPr>
            <w:r>
              <w:rPr>
                <w:rFonts w:ascii="宋体" w:hAnsi="宋体" w:eastAsia="宋体"/>
                <w:color w:val="000000"/>
                <w:w w:val="104"/>
                <w:sz w:val="9"/>
              </w:rPr>
              <w:t>国有资本经营预算</w:t>
            </w:r>
          </w:p>
        </w:tc>
        <w:tc>
          <w:tcPr>
            <w:tcW w:w="874" w:type="dxa"/>
            <w:vMerge w:val="restart"/>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50" w:after="0" w:line="94" w:lineRule="exact"/>
              <w:jc w:val="center"/>
            </w:pPr>
            <w:r>
              <w:rPr>
                <w:rFonts w:ascii="宋体" w:hAnsi="宋体" w:eastAsia="宋体"/>
                <w:color w:val="000000"/>
                <w:w w:val="104"/>
                <w:sz w:val="9"/>
              </w:rPr>
              <w:t>上年结转结余</w:t>
            </w:r>
          </w:p>
        </w:tc>
        <w:tc>
          <w:tcPr>
            <w:tcW w:w="828" w:type="dxa"/>
            <w:vMerge w:val="restart"/>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90" w:after="0" w:line="94" w:lineRule="exact"/>
              <w:jc w:val="center"/>
            </w:pPr>
            <w:r>
              <w:rPr>
                <w:rFonts w:ascii="宋体" w:hAnsi="宋体" w:eastAsia="宋体"/>
                <w:color w:val="000000"/>
                <w:w w:val="104"/>
                <w:sz w:val="9"/>
              </w:rPr>
              <w:t>财政专户管理资金</w:t>
            </w:r>
          </w:p>
          <w:p>
            <w:pPr>
              <w:autoSpaceDE w:val="0"/>
              <w:autoSpaceDN w:val="0"/>
              <w:spacing w:before="26" w:after="0" w:line="94" w:lineRule="exact"/>
              <w:jc w:val="center"/>
            </w:pPr>
            <w:r>
              <w:rPr>
                <w:rFonts w:ascii="宋体" w:hAnsi="宋体" w:eastAsia="宋体"/>
                <w:color w:val="000000"/>
                <w:w w:val="104"/>
                <w:sz w:val="9"/>
              </w:rPr>
              <w:t>收入</w:t>
            </w:r>
          </w:p>
        </w:tc>
        <w:tc>
          <w:tcPr>
            <w:tcW w:w="920" w:type="dxa"/>
            <w:vMerge w:val="restart"/>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50" w:after="0" w:line="94" w:lineRule="exact"/>
              <w:jc w:val="center"/>
            </w:pPr>
            <w:r>
              <w:rPr>
                <w:rFonts w:ascii="宋体" w:hAnsi="宋体" w:eastAsia="宋体"/>
                <w:color w:val="000000"/>
                <w:w w:val="104"/>
                <w:sz w:val="9"/>
              </w:rPr>
              <w:t>事业收入</w:t>
            </w:r>
          </w:p>
        </w:tc>
        <w:tc>
          <w:tcPr>
            <w:tcW w:w="942" w:type="dxa"/>
            <w:vMerge w:val="restart"/>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50" w:after="0" w:line="94" w:lineRule="exact"/>
              <w:jc w:val="center"/>
            </w:pPr>
            <w:r>
              <w:rPr>
                <w:rFonts w:ascii="宋体" w:hAnsi="宋体" w:eastAsia="宋体"/>
                <w:color w:val="000000"/>
                <w:w w:val="104"/>
                <w:sz w:val="9"/>
              </w:rPr>
              <w:t>上级补助收入</w:t>
            </w:r>
          </w:p>
        </w:tc>
        <w:tc>
          <w:tcPr>
            <w:tcW w:w="996" w:type="dxa"/>
            <w:vMerge w:val="restart"/>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50" w:after="0" w:line="94" w:lineRule="exact"/>
              <w:jc w:val="center"/>
            </w:pPr>
            <w:r>
              <w:rPr>
                <w:rFonts w:ascii="宋体" w:hAnsi="宋体" w:eastAsia="宋体"/>
                <w:color w:val="000000"/>
                <w:w w:val="104"/>
                <w:sz w:val="9"/>
              </w:rPr>
              <w:t>附属单位上缴收入</w:t>
            </w:r>
          </w:p>
        </w:tc>
        <w:tc>
          <w:tcPr>
            <w:tcW w:w="908" w:type="dxa"/>
            <w:vMerge w:val="restart"/>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50" w:after="0" w:line="94" w:lineRule="exact"/>
              <w:jc w:val="center"/>
            </w:pPr>
            <w:r>
              <w:rPr>
                <w:rFonts w:ascii="宋体" w:hAnsi="宋体" w:eastAsia="宋体"/>
                <w:color w:val="000000"/>
                <w:w w:val="104"/>
                <w:sz w:val="9"/>
              </w:rPr>
              <w:t>事业单位经营收入</w:t>
            </w:r>
          </w:p>
        </w:tc>
        <w:tc>
          <w:tcPr>
            <w:tcW w:w="948" w:type="dxa"/>
            <w:vMerge w:val="restart"/>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50" w:after="0" w:line="94" w:lineRule="exact"/>
              <w:jc w:val="center"/>
            </w:pPr>
            <w:r>
              <w:rPr>
                <w:rFonts w:ascii="宋体" w:hAnsi="宋体" w:eastAsia="宋体"/>
                <w:color w:val="000000"/>
                <w:w w:val="104"/>
                <w:sz w:val="9"/>
              </w:rPr>
              <w:t xml:space="preserve"> 其他收入 </w:t>
            </w:r>
          </w:p>
        </w:tc>
      </w:tr>
      <w:tr>
        <w:tblPrEx>
          <w:tblCellMar>
            <w:top w:w="0" w:type="dxa"/>
            <w:left w:w="108" w:type="dxa"/>
            <w:bottom w:w="0" w:type="dxa"/>
            <w:right w:w="108" w:type="dxa"/>
          </w:tblCellMar>
        </w:tblPrEx>
        <w:trPr>
          <w:trHeight w:val="242" w:hRule="exact"/>
        </w:trPr>
        <w:tc>
          <w:tcPr>
            <w:tcW w:w="5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 xml:space="preserve"> 类</w:t>
            </w:r>
          </w:p>
        </w:tc>
        <w:tc>
          <w:tcPr>
            <w:tcW w:w="6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款</w:t>
            </w:r>
          </w:p>
        </w:tc>
        <w:tc>
          <w:tcPr>
            <w:tcW w:w="638"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科目名称</w:t>
            </w:r>
          </w:p>
        </w:tc>
        <w:tc>
          <w:tcPr>
            <w:tcW w:w="306" w:type="dxa"/>
            <w:tcBorders>
              <w:top w:val="single" w:color="000000" w:sz="4" w:space="0"/>
              <w:left w:val="single" w:color="000000" w:sz="4" w:space="0"/>
              <w:bottom w:val="single" w:color="000000" w:sz="2" w:space="0"/>
              <w:right w:val="single" w:color="000000" w:sz="2"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 xml:space="preserve"> 类</w:t>
            </w:r>
          </w:p>
        </w:tc>
        <w:tc>
          <w:tcPr>
            <w:tcW w:w="378" w:type="dxa"/>
            <w:tcBorders>
              <w:top w:val="single" w:color="000000" w:sz="4" w:space="0"/>
              <w:left w:val="single" w:color="000000" w:sz="2" w:space="0"/>
              <w:bottom w:val="single" w:color="000000" w:sz="2"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款</w:t>
            </w:r>
          </w:p>
        </w:tc>
        <w:tc>
          <w:tcPr>
            <w:tcW w:w="1006"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科目名称</w:t>
            </w:r>
          </w:p>
        </w:tc>
        <w:tc>
          <w:tcPr>
            <w:tcW w:w="812" w:type="dxa"/>
            <w:vMerge w:val="continue"/>
            <w:tcBorders>
              <w:top w:val="single" w:color="000000" w:sz="4" w:space="0"/>
              <w:left w:val="single" w:color="000000" w:sz="4" w:space="0"/>
              <w:bottom w:val="single" w:color="000000" w:sz="2" w:space="0"/>
              <w:right w:val="single" w:color="000000" w:sz="4" w:space="0"/>
            </w:tcBorders>
          </w:tcPr>
          <w:p/>
        </w:tc>
        <w:tc>
          <w:tcPr>
            <w:tcW w:w="812"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小计</w:t>
            </w:r>
          </w:p>
        </w:tc>
        <w:tc>
          <w:tcPr>
            <w:tcW w:w="101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其中：财政拨款</w:t>
            </w:r>
          </w:p>
        </w:tc>
        <w:tc>
          <w:tcPr>
            <w:tcW w:w="812" w:type="dxa"/>
            <w:vMerge w:val="continue"/>
            <w:tcBorders>
              <w:top w:val="single" w:color="000000" w:sz="4" w:space="0"/>
              <w:left w:val="single" w:color="000000" w:sz="4" w:space="0"/>
              <w:bottom w:val="single" w:color="000000" w:sz="2" w:space="0"/>
              <w:right w:val="single" w:color="000000" w:sz="4" w:space="0"/>
            </w:tcBorders>
          </w:tcPr>
          <w:p/>
        </w:tc>
        <w:tc>
          <w:tcPr>
            <w:tcW w:w="812" w:type="dxa"/>
            <w:vMerge w:val="continue"/>
            <w:tcBorders>
              <w:top w:val="single" w:color="000000" w:sz="4" w:space="0"/>
              <w:left w:val="single" w:color="000000" w:sz="4" w:space="0"/>
              <w:bottom w:val="single" w:color="000000" w:sz="2" w:space="0"/>
              <w:right w:val="single" w:color="000000" w:sz="4" w:space="0"/>
            </w:tcBorders>
          </w:tcPr>
          <w:p/>
        </w:tc>
        <w:tc>
          <w:tcPr>
            <w:tcW w:w="812" w:type="dxa"/>
            <w:vMerge w:val="continue"/>
            <w:tcBorders>
              <w:top w:val="single" w:color="000000" w:sz="4" w:space="0"/>
              <w:left w:val="single" w:color="000000" w:sz="4" w:space="0"/>
              <w:bottom w:val="single" w:color="000000" w:sz="2" w:space="0"/>
              <w:right w:val="single" w:color="000000" w:sz="4" w:space="0"/>
            </w:tcBorders>
          </w:tcPr>
          <w:p/>
        </w:tc>
        <w:tc>
          <w:tcPr>
            <w:tcW w:w="812" w:type="dxa"/>
            <w:vMerge w:val="continue"/>
            <w:tcBorders>
              <w:top w:val="single" w:color="000000" w:sz="4" w:space="0"/>
              <w:left w:val="single" w:color="000000" w:sz="4" w:space="0"/>
              <w:bottom w:val="single" w:color="000000" w:sz="2" w:space="0"/>
              <w:right w:val="single" w:color="000000" w:sz="4" w:space="0"/>
            </w:tcBorders>
          </w:tcPr>
          <w:p/>
        </w:tc>
        <w:tc>
          <w:tcPr>
            <w:tcW w:w="812" w:type="dxa"/>
            <w:vMerge w:val="continue"/>
            <w:tcBorders>
              <w:top w:val="single" w:color="000000" w:sz="4" w:space="0"/>
              <w:left w:val="single" w:color="000000" w:sz="4" w:space="0"/>
              <w:bottom w:val="single" w:color="000000" w:sz="2" w:space="0"/>
              <w:right w:val="single" w:color="000000" w:sz="4" w:space="0"/>
            </w:tcBorders>
          </w:tcPr>
          <w:p/>
        </w:tc>
        <w:tc>
          <w:tcPr>
            <w:tcW w:w="812" w:type="dxa"/>
            <w:vMerge w:val="continue"/>
            <w:tcBorders>
              <w:top w:val="single" w:color="000000" w:sz="4" w:space="0"/>
              <w:left w:val="single" w:color="000000" w:sz="4" w:space="0"/>
              <w:bottom w:val="single" w:color="000000" w:sz="2" w:space="0"/>
              <w:right w:val="single" w:color="000000" w:sz="4" w:space="0"/>
            </w:tcBorders>
          </w:tcPr>
          <w:p/>
        </w:tc>
        <w:tc>
          <w:tcPr>
            <w:tcW w:w="812" w:type="dxa"/>
            <w:vMerge w:val="continue"/>
            <w:tcBorders>
              <w:top w:val="single" w:color="000000" w:sz="4" w:space="0"/>
              <w:left w:val="single" w:color="000000" w:sz="4" w:space="0"/>
              <w:bottom w:val="single" w:color="000000" w:sz="2" w:space="0"/>
              <w:right w:val="single" w:color="000000" w:sz="4" w:space="0"/>
            </w:tcBorders>
          </w:tcPr>
          <w:p/>
        </w:tc>
        <w:tc>
          <w:tcPr>
            <w:tcW w:w="812" w:type="dxa"/>
            <w:vMerge w:val="continue"/>
            <w:tcBorders>
              <w:top w:val="single" w:color="000000" w:sz="4" w:space="0"/>
              <w:left w:val="single" w:color="000000" w:sz="4" w:space="0"/>
              <w:bottom w:val="single" w:color="000000" w:sz="2" w:space="0"/>
              <w:right w:val="single" w:color="000000" w:sz="4" w:space="0"/>
            </w:tcBorders>
          </w:tcPr>
          <w:p/>
        </w:tc>
        <w:tc>
          <w:tcPr>
            <w:tcW w:w="812" w:type="dxa"/>
            <w:vMerge w:val="continue"/>
            <w:tcBorders>
              <w:top w:val="single" w:color="000000" w:sz="4" w:space="0"/>
              <w:left w:val="single" w:color="000000" w:sz="4" w:space="0"/>
              <w:bottom w:val="single" w:color="000000" w:sz="2" w:space="0"/>
              <w:right w:val="single" w:color="000000" w:sz="4" w:space="0"/>
            </w:tcBorders>
          </w:tcPr>
          <w:p/>
        </w:tc>
      </w:tr>
      <w:tr>
        <w:tblPrEx>
          <w:tblCellMar>
            <w:top w:w="0" w:type="dxa"/>
            <w:left w:w="108" w:type="dxa"/>
            <w:bottom w:w="0" w:type="dxa"/>
            <w:right w:w="108" w:type="dxa"/>
          </w:tblCellMar>
        </w:tblPrEx>
        <w:trPr>
          <w:trHeight w:val="172" w:hRule="exact"/>
        </w:trPr>
        <w:tc>
          <w:tcPr>
            <w:tcW w:w="580"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638"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合计</w:t>
            </w:r>
          </w:p>
        </w:tc>
        <w:tc>
          <w:tcPr>
            <w:tcW w:w="306" w:type="dxa"/>
            <w:tcBorders>
              <w:top w:val="single" w:color="000000" w:sz="2" w:space="0"/>
              <w:left w:val="single" w:color="000000" w:sz="4" w:space="0"/>
              <w:bottom w:val="single" w:color="000000" w:sz="4" w:space="0"/>
              <w:right w:val="single" w:color="000000" w:sz="2" w:space="0"/>
            </w:tcBorders>
            <w:tcMar>
              <w:left w:w="0" w:type="dxa"/>
              <w:right w:w="0" w:type="dxa"/>
            </w:tcMar>
          </w:tcPr>
          <w:p/>
        </w:tc>
        <w:tc>
          <w:tcPr>
            <w:tcW w:w="378" w:type="dxa"/>
            <w:tcBorders>
              <w:top w:val="single" w:color="000000" w:sz="2" w:space="0"/>
              <w:left w:val="single" w:color="000000" w:sz="2" w:space="0"/>
              <w:bottom w:val="single" w:color="000000" w:sz="4" w:space="0"/>
              <w:right w:val="single" w:color="000000" w:sz="4" w:space="0"/>
            </w:tcBorders>
            <w:tcMar>
              <w:left w:w="0" w:type="dxa"/>
              <w:right w:w="0" w:type="dxa"/>
            </w:tcMar>
          </w:tcPr>
          <w:p/>
        </w:tc>
        <w:tc>
          <w:tcPr>
            <w:tcW w:w="1006"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18061.40</w:t>
            </w:r>
          </w:p>
        </w:tc>
        <w:tc>
          <w:tcPr>
            <w:tcW w:w="812"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11098.56</w:t>
            </w:r>
          </w:p>
        </w:tc>
        <w:tc>
          <w:tcPr>
            <w:tcW w:w="101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10920.76</w:t>
            </w:r>
          </w:p>
        </w:tc>
        <w:tc>
          <w:tcPr>
            <w:tcW w:w="826"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2" w:right="12"/>
              <w:jc w:val="right"/>
            </w:pPr>
            <w:r>
              <w:rPr>
                <w:rFonts w:ascii="宋体" w:hAnsi="宋体" w:eastAsia="宋体"/>
                <w:color w:val="000000"/>
                <w:w w:val="104"/>
                <w:sz w:val="9"/>
              </w:rPr>
              <w:t>4000.00</w:t>
            </w:r>
          </w:p>
        </w:tc>
        <w:tc>
          <w:tcPr>
            <w:tcW w:w="964"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2962.84</w:t>
            </w:r>
          </w:p>
        </w:tc>
        <w:tc>
          <w:tcPr>
            <w:tcW w:w="828"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2"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426"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6" w:after="0" w:line="94" w:lineRule="exact"/>
              <w:jc w:val="center"/>
            </w:pPr>
            <w:r>
              <w:rPr>
                <w:rFonts w:ascii="宋体" w:hAnsi="宋体" w:eastAsia="宋体"/>
                <w:color w:val="000000"/>
                <w:w w:val="104"/>
                <w:sz w:val="9"/>
              </w:rPr>
              <w:t>501001</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6" w:after="0" w:line="94" w:lineRule="exact"/>
              <w:jc w:val="center"/>
            </w:pPr>
            <w:r>
              <w:rPr>
                <w:rFonts w:ascii="宋体" w:hAnsi="宋体" w:eastAsia="宋体"/>
                <w:color w:val="000000"/>
                <w:w w:val="104"/>
                <w:sz w:val="9"/>
              </w:rPr>
              <w:t>伊川县卫生健</w:t>
            </w:r>
          </w:p>
          <w:p>
            <w:pPr>
              <w:autoSpaceDE w:val="0"/>
              <w:autoSpaceDN w:val="0"/>
              <w:spacing w:before="26" w:after="0" w:line="94" w:lineRule="exact"/>
              <w:jc w:val="center"/>
            </w:pPr>
            <w:r>
              <w:rPr>
                <w:rFonts w:ascii="宋体" w:hAnsi="宋体" w:eastAsia="宋体"/>
                <w:color w:val="000000"/>
                <w:w w:val="104"/>
                <w:sz w:val="9"/>
              </w:rPr>
              <w:t>康委员会</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6" w:after="0" w:line="94" w:lineRule="exact"/>
              <w:ind w:left="16" w:right="16"/>
              <w:jc w:val="right"/>
            </w:pPr>
            <w:r>
              <w:rPr>
                <w:rFonts w:ascii="宋体" w:hAnsi="宋体" w:eastAsia="宋体"/>
                <w:color w:val="000000"/>
                <w:w w:val="104"/>
                <w:sz w:val="9"/>
              </w:rPr>
              <w:t>18061.40</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6" w:after="0" w:line="94" w:lineRule="exact"/>
              <w:ind w:left="16" w:right="16"/>
              <w:jc w:val="right"/>
            </w:pPr>
            <w:r>
              <w:rPr>
                <w:rFonts w:ascii="宋体" w:hAnsi="宋体" w:eastAsia="宋体"/>
                <w:color w:val="000000"/>
                <w:w w:val="104"/>
                <w:sz w:val="9"/>
              </w:rPr>
              <w:t>11098.56</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6" w:after="0" w:line="94" w:lineRule="exact"/>
              <w:ind w:left="16" w:right="16"/>
              <w:jc w:val="right"/>
            </w:pPr>
            <w:r>
              <w:rPr>
                <w:rFonts w:ascii="宋体" w:hAnsi="宋体" w:eastAsia="宋体"/>
                <w:color w:val="000000"/>
                <w:w w:val="104"/>
                <w:sz w:val="9"/>
              </w:rPr>
              <w:t>10920.76</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6" w:after="0" w:line="94" w:lineRule="exact"/>
              <w:ind w:left="12" w:right="12"/>
              <w:jc w:val="right"/>
            </w:pPr>
            <w:r>
              <w:rPr>
                <w:rFonts w:ascii="宋体" w:hAnsi="宋体" w:eastAsia="宋体"/>
                <w:color w:val="000000"/>
                <w:w w:val="104"/>
                <w:sz w:val="9"/>
              </w:rPr>
              <w:t>4000.00</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6" w:after="0" w:line="94" w:lineRule="exact"/>
              <w:ind w:left="16" w:right="16"/>
              <w:jc w:val="right"/>
            </w:pPr>
            <w:r>
              <w:rPr>
                <w:rFonts w:ascii="宋体" w:hAnsi="宋体" w:eastAsia="宋体"/>
                <w:color w:val="000000"/>
                <w:w w:val="104"/>
                <w:sz w:val="9"/>
              </w:rPr>
              <w:t>2962.84</w:t>
            </w: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42" w:hRule="exact"/>
        </w:trPr>
        <w:tc>
          <w:tcPr>
            <w:tcW w:w="5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4" w:after="0" w:line="94" w:lineRule="exact"/>
              <w:jc w:val="center"/>
            </w:pPr>
            <w:r>
              <w:rPr>
                <w:rFonts w:ascii="宋体" w:hAnsi="宋体" w:eastAsia="宋体"/>
                <w:color w:val="000000"/>
                <w:w w:val="104"/>
                <w:sz w:val="9"/>
              </w:rPr>
              <w:t>303</w:t>
            </w:r>
          </w:p>
        </w:tc>
        <w:tc>
          <w:tcPr>
            <w:tcW w:w="6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4" w:after="0" w:line="94" w:lineRule="exact"/>
              <w:jc w:val="center"/>
            </w:pPr>
            <w:r>
              <w:rPr>
                <w:rFonts w:ascii="宋体" w:hAnsi="宋体" w:eastAsia="宋体"/>
                <w:color w:val="000000"/>
                <w:w w:val="104"/>
                <w:sz w:val="9"/>
              </w:rPr>
              <w:t>99</w:t>
            </w:r>
          </w:p>
        </w:tc>
        <w:tc>
          <w:tcPr>
            <w:tcW w:w="638"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6" w:after="0" w:line="94" w:lineRule="exact"/>
              <w:jc w:val="center"/>
            </w:pPr>
            <w:r>
              <w:rPr>
                <w:rFonts w:ascii="宋体" w:hAnsi="宋体" w:eastAsia="宋体"/>
                <w:color w:val="000000"/>
                <w:w w:val="104"/>
                <w:sz w:val="9"/>
              </w:rPr>
              <w:t>其他对个人和</w:t>
            </w:r>
          </w:p>
          <w:p>
            <w:pPr>
              <w:autoSpaceDE w:val="0"/>
              <w:autoSpaceDN w:val="0"/>
              <w:spacing w:before="24" w:after="0" w:line="94" w:lineRule="exact"/>
              <w:jc w:val="center"/>
            </w:pPr>
            <w:r>
              <w:rPr>
                <w:rFonts w:ascii="宋体" w:hAnsi="宋体" w:eastAsia="宋体"/>
                <w:color w:val="000000"/>
                <w:w w:val="104"/>
                <w:sz w:val="9"/>
              </w:rPr>
              <w:t>家庭的补助</w:t>
            </w:r>
          </w:p>
        </w:tc>
        <w:tc>
          <w:tcPr>
            <w:tcW w:w="306" w:type="dxa"/>
            <w:tcBorders>
              <w:top w:val="single" w:color="000000" w:sz="4" w:space="0"/>
              <w:left w:val="single" w:color="000000" w:sz="4" w:space="0"/>
              <w:bottom w:val="single" w:color="000000" w:sz="2" w:space="0"/>
              <w:right w:val="single" w:color="000000" w:sz="2" w:space="0"/>
            </w:tcBorders>
            <w:tcMar>
              <w:left w:w="0" w:type="dxa"/>
              <w:right w:w="0" w:type="dxa"/>
            </w:tcMar>
          </w:tcPr>
          <w:p>
            <w:pPr>
              <w:autoSpaceDE w:val="0"/>
              <w:autoSpaceDN w:val="0"/>
              <w:spacing w:before="74" w:after="0" w:line="94" w:lineRule="exact"/>
              <w:jc w:val="center"/>
            </w:pPr>
            <w:r>
              <w:rPr>
                <w:rFonts w:ascii="宋体" w:hAnsi="宋体" w:eastAsia="宋体"/>
                <w:color w:val="000000"/>
                <w:w w:val="104"/>
                <w:sz w:val="9"/>
              </w:rPr>
              <w:t>509</w:t>
            </w:r>
          </w:p>
        </w:tc>
        <w:tc>
          <w:tcPr>
            <w:tcW w:w="378" w:type="dxa"/>
            <w:tcBorders>
              <w:top w:val="single" w:color="000000" w:sz="4" w:space="0"/>
              <w:left w:val="single" w:color="000000" w:sz="2" w:space="0"/>
              <w:bottom w:val="single" w:color="000000" w:sz="2" w:space="0"/>
              <w:right w:val="single" w:color="000000" w:sz="4" w:space="0"/>
            </w:tcBorders>
            <w:tcMar>
              <w:left w:w="0" w:type="dxa"/>
              <w:right w:w="0" w:type="dxa"/>
            </w:tcMar>
          </w:tcPr>
          <w:p>
            <w:pPr>
              <w:autoSpaceDE w:val="0"/>
              <w:autoSpaceDN w:val="0"/>
              <w:spacing w:before="74" w:after="0" w:line="94" w:lineRule="exact"/>
              <w:jc w:val="center"/>
            </w:pPr>
            <w:r>
              <w:rPr>
                <w:rFonts w:ascii="宋体" w:hAnsi="宋体" w:eastAsia="宋体"/>
                <w:color w:val="000000"/>
                <w:w w:val="104"/>
                <w:sz w:val="9"/>
              </w:rPr>
              <w:t>99</w:t>
            </w:r>
          </w:p>
        </w:tc>
        <w:tc>
          <w:tcPr>
            <w:tcW w:w="1006"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4" w:after="0" w:line="94" w:lineRule="exact"/>
              <w:jc w:val="center"/>
            </w:pPr>
            <w:r>
              <w:rPr>
                <w:rFonts w:ascii="宋体" w:hAnsi="宋体" w:eastAsia="宋体"/>
                <w:color w:val="000000"/>
                <w:w w:val="104"/>
                <w:sz w:val="9"/>
              </w:rPr>
              <w:t>其他对个人和家庭补助</w:t>
            </w:r>
          </w:p>
        </w:tc>
        <w:tc>
          <w:tcPr>
            <w:tcW w:w="964"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4" w:after="0" w:line="94" w:lineRule="exact"/>
              <w:ind w:left="16" w:right="16"/>
              <w:jc w:val="right"/>
            </w:pPr>
            <w:r>
              <w:rPr>
                <w:rFonts w:ascii="宋体" w:hAnsi="宋体" w:eastAsia="宋体"/>
                <w:color w:val="000000"/>
                <w:w w:val="104"/>
                <w:sz w:val="9"/>
              </w:rPr>
              <w:t>1662.31</w:t>
            </w:r>
          </w:p>
        </w:tc>
        <w:tc>
          <w:tcPr>
            <w:tcW w:w="812"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4" w:after="0" w:line="94" w:lineRule="exact"/>
              <w:ind w:left="16" w:right="16"/>
              <w:jc w:val="right"/>
            </w:pPr>
            <w:r>
              <w:rPr>
                <w:rFonts w:ascii="宋体" w:hAnsi="宋体" w:eastAsia="宋体"/>
                <w:color w:val="000000"/>
                <w:w w:val="104"/>
                <w:sz w:val="9"/>
              </w:rPr>
              <w:t>1397.86</w:t>
            </w:r>
          </w:p>
        </w:tc>
        <w:tc>
          <w:tcPr>
            <w:tcW w:w="101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4" w:after="0" w:line="94" w:lineRule="exact"/>
              <w:ind w:left="16" w:right="16"/>
              <w:jc w:val="right"/>
            </w:pPr>
            <w:r>
              <w:rPr>
                <w:rFonts w:ascii="宋体" w:hAnsi="宋体" w:eastAsia="宋体"/>
                <w:color w:val="000000"/>
                <w:w w:val="104"/>
                <w:sz w:val="9"/>
              </w:rPr>
              <w:t>1397.86</w:t>
            </w:r>
          </w:p>
        </w:tc>
        <w:tc>
          <w:tcPr>
            <w:tcW w:w="826"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4" w:after="0" w:line="94" w:lineRule="exact"/>
              <w:ind w:left="16" w:right="16"/>
              <w:jc w:val="right"/>
            </w:pPr>
            <w:r>
              <w:rPr>
                <w:rFonts w:ascii="宋体" w:hAnsi="宋体" w:eastAsia="宋体"/>
                <w:color w:val="000000"/>
                <w:w w:val="104"/>
                <w:sz w:val="9"/>
              </w:rPr>
              <w:t>264.45</w:t>
            </w:r>
          </w:p>
        </w:tc>
        <w:tc>
          <w:tcPr>
            <w:tcW w:w="828"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2" w:space="0"/>
              <w:right w:val="single" w:color="000000" w:sz="4" w:space="0"/>
            </w:tcBorders>
            <w:tcMar>
              <w:left w:w="0" w:type="dxa"/>
              <w:right w:w="0" w:type="dxa"/>
            </w:tcMar>
          </w:tcPr>
          <w:p/>
        </w:tc>
      </w:tr>
      <w:tr>
        <w:trPr>
          <w:trHeight w:val="172" w:hRule="exact"/>
        </w:trPr>
        <w:tc>
          <w:tcPr>
            <w:tcW w:w="58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303</w:t>
            </w:r>
          </w:p>
        </w:tc>
        <w:tc>
          <w:tcPr>
            <w:tcW w:w="68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02</w:t>
            </w:r>
          </w:p>
        </w:tc>
        <w:tc>
          <w:tcPr>
            <w:tcW w:w="638"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退休费</w:t>
            </w:r>
          </w:p>
        </w:tc>
        <w:tc>
          <w:tcPr>
            <w:tcW w:w="306" w:type="dxa"/>
            <w:tcBorders>
              <w:top w:val="single" w:color="000000" w:sz="2" w:space="0"/>
              <w:left w:val="single" w:color="000000" w:sz="4" w:space="0"/>
              <w:bottom w:val="single" w:color="000000" w:sz="4" w:space="0"/>
              <w:right w:val="single" w:color="000000" w:sz="2"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509</w:t>
            </w:r>
          </w:p>
        </w:tc>
        <w:tc>
          <w:tcPr>
            <w:tcW w:w="378" w:type="dxa"/>
            <w:tcBorders>
              <w:top w:val="single" w:color="000000" w:sz="2" w:space="0"/>
              <w:left w:val="single" w:color="000000" w:sz="2"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05</w:t>
            </w:r>
          </w:p>
        </w:tc>
        <w:tc>
          <w:tcPr>
            <w:tcW w:w="1006"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离退休费</w:t>
            </w:r>
          </w:p>
        </w:tc>
        <w:tc>
          <w:tcPr>
            <w:tcW w:w="964"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21.87</w:t>
            </w:r>
          </w:p>
        </w:tc>
        <w:tc>
          <w:tcPr>
            <w:tcW w:w="812"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21.87</w:t>
            </w:r>
          </w:p>
        </w:tc>
        <w:tc>
          <w:tcPr>
            <w:tcW w:w="101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21.87</w:t>
            </w:r>
          </w:p>
        </w:tc>
        <w:tc>
          <w:tcPr>
            <w:tcW w:w="826"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2" w:space="0"/>
              <w:left w:val="single" w:color="000000" w:sz="4" w:space="0"/>
              <w:bottom w:val="single" w:color="000000" w:sz="4" w:space="0"/>
              <w:right w:val="single" w:color="000000" w:sz="4" w:space="0"/>
            </w:tcBorders>
            <w:tcMar>
              <w:left w:w="0" w:type="dxa"/>
              <w:right w:w="0" w:type="dxa"/>
            </w:tcMar>
          </w:tcPr>
          <w:p/>
        </w:tc>
      </w:tr>
      <w:tr>
        <w:trPr>
          <w:trHeight w:val="172"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303</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01</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离休费</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509</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05</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离退休费</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19.27</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19.27</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19.27</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364" w:hRule="exact"/>
        </w:trPr>
        <w:tc>
          <w:tcPr>
            <w:tcW w:w="5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36" w:after="0" w:line="94" w:lineRule="exact"/>
              <w:jc w:val="center"/>
            </w:pPr>
            <w:r>
              <w:rPr>
                <w:rFonts w:ascii="宋体" w:hAnsi="宋体" w:eastAsia="宋体"/>
                <w:color w:val="000000"/>
                <w:w w:val="104"/>
                <w:sz w:val="9"/>
              </w:rPr>
              <w:t>301</w:t>
            </w:r>
          </w:p>
        </w:tc>
        <w:tc>
          <w:tcPr>
            <w:tcW w:w="6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36" w:after="0" w:line="94" w:lineRule="exact"/>
              <w:jc w:val="center"/>
            </w:pPr>
            <w:r>
              <w:rPr>
                <w:rFonts w:ascii="宋体" w:hAnsi="宋体" w:eastAsia="宋体"/>
                <w:color w:val="000000"/>
                <w:w w:val="104"/>
                <w:sz w:val="9"/>
              </w:rPr>
              <w:t>08</w:t>
            </w:r>
          </w:p>
        </w:tc>
        <w:tc>
          <w:tcPr>
            <w:tcW w:w="638"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after="0" w:line="116" w:lineRule="exact"/>
              <w:jc w:val="center"/>
            </w:pPr>
            <w:r>
              <w:rPr>
                <w:rFonts w:ascii="宋体" w:hAnsi="宋体" w:eastAsia="宋体"/>
                <w:color w:val="000000"/>
                <w:w w:val="104"/>
                <w:sz w:val="9"/>
              </w:rPr>
              <w:t>机关事业单位基本养老保险</w:t>
            </w:r>
          </w:p>
          <w:p>
            <w:pPr>
              <w:autoSpaceDE w:val="0"/>
              <w:autoSpaceDN w:val="0"/>
              <w:spacing w:before="24" w:after="0" w:line="94" w:lineRule="exact"/>
              <w:jc w:val="center"/>
            </w:pPr>
            <w:r>
              <w:rPr>
                <w:rFonts w:ascii="宋体" w:hAnsi="宋体" w:eastAsia="宋体"/>
                <w:color w:val="000000"/>
                <w:w w:val="104"/>
                <w:sz w:val="9"/>
              </w:rPr>
              <w:t>缴费</w:t>
            </w:r>
          </w:p>
        </w:tc>
        <w:tc>
          <w:tcPr>
            <w:tcW w:w="306" w:type="dxa"/>
            <w:tcBorders>
              <w:top w:val="single" w:color="000000" w:sz="4" w:space="0"/>
              <w:left w:val="single" w:color="000000" w:sz="4" w:space="0"/>
              <w:bottom w:val="single" w:color="000000" w:sz="2" w:space="0"/>
              <w:right w:val="single" w:color="000000" w:sz="2" w:space="0"/>
            </w:tcBorders>
            <w:tcMar>
              <w:left w:w="0" w:type="dxa"/>
              <w:right w:w="0" w:type="dxa"/>
            </w:tcMar>
          </w:tcPr>
          <w:p>
            <w:pPr>
              <w:autoSpaceDE w:val="0"/>
              <w:autoSpaceDN w:val="0"/>
              <w:spacing w:before="136" w:after="0" w:line="94" w:lineRule="exact"/>
              <w:jc w:val="center"/>
            </w:pPr>
            <w:r>
              <w:rPr>
                <w:rFonts w:ascii="宋体" w:hAnsi="宋体" w:eastAsia="宋体"/>
                <w:color w:val="000000"/>
                <w:w w:val="104"/>
                <w:sz w:val="9"/>
              </w:rPr>
              <w:t>501</w:t>
            </w:r>
          </w:p>
        </w:tc>
        <w:tc>
          <w:tcPr>
            <w:tcW w:w="378" w:type="dxa"/>
            <w:tcBorders>
              <w:top w:val="single" w:color="000000" w:sz="4" w:space="0"/>
              <w:left w:val="single" w:color="000000" w:sz="2" w:space="0"/>
              <w:bottom w:val="single" w:color="000000" w:sz="2" w:space="0"/>
              <w:right w:val="single" w:color="000000" w:sz="4" w:space="0"/>
            </w:tcBorders>
            <w:tcMar>
              <w:left w:w="0" w:type="dxa"/>
              <w:right w:w="0" w:type="dxa"/>
            </w:tcMar>
          </w:tcPr>
          <w:p>
            <w:pPr>
              <w:autoSpaceDE w:val="0"/>
              <w:autoSpaceDN w:val="0"/>
              <w:spacing w:before="136" w:after="0" w:line="94" w:lineRule="exact"/>
              <w:jc w:val="center"/>
            </w:pPr>
            <w:r>
              <w:rPr>
                <w:rFonts w:ascii="宋体" w:hAnsi="宋体" w:eastAsia="宋体"/>
                <w:color w:val="000000"/>
                <w:w w:val="104"/>
                <w:sz w:val="9"/>
              </w:rPr>
              <w:t>02</w:t>
            </w:r>
          </w:p>
        </w:tc>
        <w:tc>
          <w:tcPr>
            <w:tcW w:w="1006"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36" w:after="0" w:line="94" w:lineRule="exact"/>
              <w:jc w:val="center"/>
            </w:pPr>
            <w:r>
              <w:rPr>
                <w:rFonts w:ascii="宋体" w:hAnsi="宋体" w:eastAsia="宋体"/>
                <w:color w:val="000000"/>
                <w:w w:val="104"/>
                <w:sz w:val="9"/>
              </w:rPr>
              <w:t>社会保障缴费</w:t>
            </w:r>
          </w:p>
        </w:tc>
        <w:tc>
          <w:tcPr>
            <w:tcW w:w="964"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36" w:after="0" w:line="94" w:lineRule="exact"/>
              <w:ind w:left="16" w:right="16"/>
              <w:jc w:val="right"/>
            </w:pPr>
            <w:r>
              <w:rPr>
                <w:rFonts w:ascii="宋体" w:hAnsi="宋体" w:eastAsia="宋体"/>
                <w:color w:val="000000"/>
                <w:w w:val="104"/>
                <w:sz w:val="9"/>
              </w:rPr>
              <w:t>78.62</w:t>
            </w:r>
          </w:p>
        </w:tc>
        <w:tc>
          <w:tcPr>
            <w:tcW w:w="812"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36" w:after="0" w:line="94" w:lineRule="exact"/>
              <w:ind w:left="16" w:right="16"/>
              <w:jc w:val="right"/>
            </w:pPr>
            <w:r>
              <w:rPr>
                <w:rFonts w:ascii="宋体" w:hAnsi="宋体" w:eastAsia="宋体"/>
                <w:color w:val="000000"/>
                <w:w w:val="104"/>
                <w:sz w:val="9"/>
              </w:rPr>
              <w:t>78.62</w:t>
            </w:r>
          </w:p>
        </w:tc>
        <w:tc>
          <w:tcPr>
            <w:tcW w:w="101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36" w:after="0" w:line="94" w:lineRule="exact"/>
              <w:ind w:left="16" w:right="16"/>
              <w:jc w:val="right"/>
            </w:pPr>
            <w:r>
              <w:rPr>
                <w:rFonts w:ascii="宋体" w:hAnsi="宋体" w:eastAsia="宋体"/>
                <w:color w:val="000000"/>
                <w:w w:val="104"/>
                <w:sz w:val="9"/>
              </w:rPr>
              <w:t>78.62</w:t>
            </w:r>
          </w:p>
        </w:tc>
        <w:tc>
          <w:tcPr>
            <w:tcW w:w="826"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2" w:space="0"/>
              <w:right w:val="single" w:color="000000" w:sz="4" w:space="0"/>
            </w:tcBorders>
            <w:tcMar>
              <w:left w:w="0" w:type="dxa"/>
              <w:right w:w="0" w:type="dxa"/>
            </w:tcMar>
          </w:tcPr>
          <w:p/>
        </w:tc>
      </w:tr>
      <w:tr>
        <w:trPr>
          <w:trHeight w:val="174" w:hRule="exact"/>
        </w:trPr>
        <w:tc>
          <w:tcPr>
            <w:tcW w:w="58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301</w:t>
            </w:r>
          </w:p>
        </w:tc>
        <w:tc>
          <w:tcPr>
            <w:tcW w:w="68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01</w:t>
            </w:r>
          </w:p>
        </w:tc>
        <w:tc>
          <w:tcPr>
            <w:tcW w:w="638"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基本工资</w:t>
            </w:r>
          </w:p>
        </w:tc>
        <w:tc>
          <w:tcPr>
            <w:tcW w:w="306" w:type="dxa"/>
            <w:tcBorders>
              <w:top w:val="single" w:color="000000" w:sz="2" w:space="0"/>
              <w:left w:val="single" w:color="000000" w:sz="4" w:space="0"/>
              <w:bottom w:val="single" w:color="000000" w:sz="4" w:space="0"/>
              <w:right w:val="single" w:color="000000" w:sz="2"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501</w:t>
            </w:r>
          </w:p>
        </w:tc>
        <w:tc>
          <w:tcPr>
            <w:tcW w:w="378" w:type="dxa"/>
            <w:tcBorders>
              <w:top w:val="single" w:color="000000" w:sz="2" w:space="0"/>
              <w:left w:val="single" w:color="000000" w:sz="2"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01</w:t>
            </w:r>
          </w:p>
        </w:tc>
        <w:tc>
          <w:tcPr>
            <w:tcW w:w="1006"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工资奖金津补贴</w:t>
            </w:r>
          </w:p>
        </w:tc>
        <w:tc>
          <w:tcPr>
            <w:tcW w:w="964"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1161.97</w:t>
            </w:r>
          </w:p>
        </w:tc>
        <w:tc>
          <w:tcPr>
            <w:tcW w:w="812"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1161.97</w:t>
            </w:r>
          </w:p>
        </w:tc>
        <w:tc>
          <w:tcPr>
            <w:tcW w:w="101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1161.97</w:t>
            </w:r>
          </w:p>
        </w:tc>
        <w:tc>
          <w:tcPr>
            <w:tcW w:w="826"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2" w:space="0"/>
              <w:left w:val="single" w:color="000000" w:sz="4" w:space="0"/>
              <w:bottom w:val="single" w:color="000000" w:sz="4" w:space="0"/>
              <w:right w:val="single" w:color="000000" w:sz="4" w:space="0"/>
            </w:tcBorders>
            <w:tcMar>
              <w:left w:w="0" w:type="dxa"/>
              <w:right w:w="0" w:type="dxa"/>
            </w:tcMar>
          </w:tcPr>
          <w:p/>
        </w:tc>
      </w:tr>
      <w:tr>
        <w:trPr>
          <w:trHeight w:val="170"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301</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02</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津贴补贴</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501</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工资奖金津补贴</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125.22</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125.22</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125.22</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74"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301</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07</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绩效工资</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505</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工资福利支出</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ind w:left="16" w:right="16"/>
              <w:jc w:val="right"/>
            </w:pPr>
            <w:r>
              <w:rPr>
                <w:rFonts w:ascii="宋体" w:hAnsi="宋体" w:eastAsia="宋体"/>
                <w:color w:val="000000"/>
                <w:w w:val="104"/>
                <w:sz w:val="9"/>
              </w:rPr>
              <w:t>16.68</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ind w:left="16" w:right="16"/>
              <w:jc w:val="right"/>
            </w:pPr>
            <w:r>
              <w:rPr>
                <w:rFonts w:ascii="宋体" w:hAnsi="宋体" w:eastAsia="宋体"/>
                <w:color w:val="000000"/>
                <w:w w:val="104"/>
                <w:sz w:val="9"/>
              </w:rPr>
              <w:t>16.68</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ind w:left="16" w:right="16"/>
              <w:jc w:val="right"/>
            </w:pPr>
            <w:r>
              <w:rPr>
                <w:rFonts w:ascii="宋体" w:hAnsi="宋体" w:eastAsia="宋体"/>
                <w:color w:val="000000"/>
                <w:w w:val="104"/>
                <w:sz w:val="9"/>
              </w:rPr>
              <w:t>16.68</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44"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301</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99</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94" w:lineRule="exact"/>
              <w:jc w:val="center"/>
            </w:pPr>
            <w:r>
              <w:rPr>
                <w:rFonts w:ascii="宋体" w:hAnsi="宋体" w:eastAsia="宋体"/>
                <w:color w:val="000000"/>
                <w:w w:val="104"/>
                <w:sz w:val="9"/>
              </w:rPr>
              <w:t>其他工资福利</w:t>
            </w:r>
          </w:p>
          <w:p>
            <w:pPr>
              <w:autoSpaceDE w:val="0"/>
              <w:autoSpaceDN w:val="0"/>
              <w:spacing w:before="26" w:after="0" w:line="96" w:lineRule="exact"/>
              <w:jc w:val="center"/>
            </w:pPr>
            <w:r>
              <w:rPr>
                <w:rFonts w:ascii="宋体" w:hAnsi="宋体" w:eastAsia="宋体"/>
                <w:color w:val="000000"/>
                <w:w w:val="104"/>
                <w:sz w:val="9"/>
              </w:rPr>
              <w:t>支出</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501</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99</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其他工资福利支出</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6" w:right="16"/>
              <w:jc w:val="right"/>
            </w:pPr>
            <w:r>
              <w:rPr>
                <w:rFonts w:ascii="宋体" w:hAnsi="宋体" w:eastAsia="宋体"/>
                <w:color w:val="000000"/>
                <w:w w:val="104"/>
                <w:sz w:val="9"/>
              </w:rPr>
              <w:t>318.40</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6" w:right="16"/>
              <w:jc w:val="right"/>
            </w:pPr>
            <w:r>
              <w:rPr>
                <w:rFonts w:ascii="宋体" w:hAnsi="宋体" w:eastAsia="宋体"/>
                <w:color w:val="000000"/>
                <w:w w:val="104"/>
                <w:sz w:val="9"/>
              </w:rPr>
              <w:t>318.40</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6" w:right="16"/>
              <w:jc w:val="right"/>
            </w:pPr>
            <w:r>
              <w:rPr>
                <w:rFonts w:ascii="宋体" w:hAnsi="宋体" w:eastAsia="宋体"/>
                <w:color w:val="000000"/>
                <w:w w:val="104"/>
                <w:sz w:val="9"/>
              </w:rPr>
              <w:t>318.40</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72"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01</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办公费</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办公经费</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113.41</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113.41</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113.41</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72"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17</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公务接待费</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06</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公务接待费</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4" w:right="14"/>
              <w:jc w:val="right"/>
            </w:pPr>
            <w:r>
              <w:rPr>
                <w:rFonts w:ascii="宋体" w:hAnsi="宋体" w:eastAsia="宋体"/>
                <w:color w:val="000000"/>
                <w:w w:val="104"/>
                <w:sz w:val="9"/>
              </w:rPr>
              <w:t>0.29</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2" w:right="12"/>
              <w:jc w:val="right"/>
            </w:pPr>
            <w:r>
              <w:rPr>
                <w:rFonts w:ascii="宋体" w:hAnsi="宋体" w:eastAsia="宋体"/>
                <w:color w:val="000000"/>
                <w:w w:val="104"/>
                <w:sz w:val="9"/>
              </w:rPr>
              <w:t>0.29</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2" w:right="12"/>
              <w:jc w:val="right"/>
            </w:pPr>
            <w:r>
              <w:rPr>
                <w:rFonts w:ascii="宋体" w:hAnsi="宋体" w:eastAsia="宋体"/>
                <w:color w:val="000000"/>
                <w:w w:val="104"/>
                <w:sz w:val="9"/>
              </w:rPr>
              <w:t>0.29</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72"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29</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福利费</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办公经费</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 w:after="0" w:line="94" w:lineRule="exact"/>
              <w:ind w:left="14" w:right="14"/>
              <w:jc w:val="right"/>
            </w:pPr>
            <w:r>
              <w:rPr>
                <w:rFonts w:ascii="宋体" w:hAnsi="宋体" w:eastAsia="宋体"/>
                <w:color w:val="000000"/>
                <w:w w:val="104"/>
                <w:sz w:val="9"/>
              </w:rPr>
              <w:t>7.52</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 w:after="0" w:line="94" w:lineRule="exact"/>
              <w:ind w:left="12" w:right="12"/>
              <w:jc w:val="right"/>
            </w:pPr>
            <w:r>
              <w:rPr>
                <w:rFonts w:ascii="宋体" w:hAnsi="宋体" w:eastAsia="宋体"/>
                <w:color w:val="000000"/>
                <w:w w:val="104"/>
                <w:sz w:val="9"/>
              </w:rPr>
              <w:t>7.52</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 w:after="0" w:line="94" w:lineRule="exact"/>
              <w:ind w:left="12" w:right="12"/>
              <w:jc w:val="right"/>
            </w:pPr>
            <w:r>
              <w:rPr>
                <w:rFonts w:ascii="宋体" w:hAnsi="宋体" w:eastAsia="宋体"/>
                <w:color w:val="000000"/>
                <w:w w:val="104"/>
                <w:sz w:val="9"/>
              </w:rPr>
              <w:t>7.52</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44"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31</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94" w:lineRule="exact"/>
              <w:jc w:val="center"/>
            </w:pPr>
            <w:r>
              <w:rPr>
                <w:rFonts w:ascii="宋体" w:hAnsi="宋体" w:eastAsia="宋体"/>
                <w:color w:val="000000"/>
                <w:w w:val="104"/>
                <w:sz w:val="9"/>
              </w:rPr>
              <w:t>公务用车运行</w:t>
            </w:r>
          </w:p>
          <w:p>
            <w:pPr>
              <w:autoSpaceDE w:val="0"/>
              <w:autoSpaceDN w:val="0"/>
              <w:spacing w:before="24" w:after="0" w:line="94" w:lineRule="exact"/>
              <w:jc w:val="center"/>
            </w:pPr>
            <w:r>
              <w:rPr>
                <w:rFonts w:ascii="宋体" w:hAnsi="宋体" w:eastAsia="宋体"/>
                <w:color w:val="000000"/>
                <w:w w:val="104"/>
                <w:sz w:val="9"/>
              </w:rPr>
              <w:t>维护费</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08</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公务用车运行维护费</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4" w:right="14"/>
              <w:jc w:val="right"/>
            </w:pPr>
            <w:r>
              <w:rPr>
                <w:rFonts w:ascii="宋体" w:hAnsi="宋体" w:eastAsia="宋体"/>
                <w:color w:val="000000"/>
                <w:w w:val="104"/>
                <w:sz w:val="9"/>
              </w:rPr>
              <w:t>1.80</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2" w:right="12"/>
              <w:jc w:val="right"/>
            </w:pPr>
            <w:r>
              <w:rPr>
                <w:rFonts w:ascii="宋体" w:hAnsi="宋体" w:eastAsia="宋体"/>
                <w:color w:val="000000"/>
                <w:w w:val="104"/>
                <w:sz w:val="9"/>
              </w:rPr>
              <w:t>1.80</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2" w:right="12"/>
              <w:jc w:val="right"/>
            </w:pPr>
            <w:r>
              <w:rPr>
                <w:rFonts w:ascii="宋体" w:hAnsi="宋体" w:eastAsia="宋体"/>
                <w:color w:val="000000"/>
                <w:w w:val="104"/>
                <w:sz w:val="9"/>
              </w:rPr>
              <w:t>1.80</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74"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28</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工会经费</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办公经费</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15.11</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15.11</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15.11</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40"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99</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 w:after="0" w:line="94" w:lineRule="exact"/>
              <w:jc w:val="center"/>
            </w:pPr>
            <w:r>
              <w:rPr>
                <w:rFonts w:ascii="宋体" w:hAnsi="宋体" w:eastAsia="宋体"/>
                <w:color w:val="000000"/>
                <w:w w:val="104"/>
                <w:sz w:val="9"/>
              </w:rPr>
              <w:t>其他商品和服</w:t>
            </w:r>
          </w:p>
          <w:p>
            <w:pPr>
              <w:autoSpaceDE w:val="0"/>
              <w:autoSpaceDN w:val="0"/>
              <w:spacing w:before="26" w:after="0" w:line="96" w:lineRule="exact"/>
              <w:jc w:val="center"/>
            </w:pPr>
            <w:r>
              <w:rPr>
                <w:rFonts w:ascii="宋体" w:hAnsi="宋体" w:eastAsia="宋体"/>
                <w:color w:val="000000"/>
                <w:w w:val="104"/>
                <w:sz w:val="9"/>
              </w:rPr>
              <w:t>务支出</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99</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其他商品和服务支出</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6" w:right="16"/>
              <w:jc w:val="right"/>
            </w:pPr>
            <w:r>
              <w:rPr>
                <w:rFonts w:ascii="宋体" w:hAnsi="宋体" w:eastAsia="宋体"/>
                <w:color w:val="000000"/>
                <w:w w:val="104"/>
                <w:sz w:val="9"/>
              </w:rPr>
              <w:t>10247.87</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6" w:right="16"/>
              <w:jc w:val="right"/>
            </w:pPr>
            <w:r>
              <w:rPr>
                <w:rFonts w:ascii="宋体" w:hAnsi="宋体" w:eastAsia="宋体"/>
                <w:color w:val="000000"/>
                <w:w w:val="104"/>
                <w:sz w:val="9"/>
              </w:rPr>
              <w:t>7549.48</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6" w:right="16"/>
              <w:jc w:val="right"/>
            </w:pPr>
            <w:r>
              <w:rPr>
                <w:rFonts w:ascii="宋体" w:hAnsi="宋体" w:eastAsia="宋体"/>
                <w:color w:val="000000"/>
                <w:w w:val="104"/>
                <w:sz w:val="9"/>
              </w:rPr>
              <w:t>7371.68</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6" w:right="16"/>
              <w:jc w:val="right"/>
            </w:pPr>
            <w:r>
              <w:rPr>
                <w:rFonts w:ascii="宋体" w:hAnsi="宋体" w:eastAsia="宋体"/>
                <w:color w:val="000000"/>
                <w:w w:val="104"/>
                <w:sz w:val="9"/>
              </w:rPr>
              <w:t>2698.39</w:t>
            </w: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72"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301</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07</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绩效工资</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501</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工资奖金津补贴</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33.14</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33.14</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33.14</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44" w:hRule="exact"/>
        </w:trPr>
        <w:tc>
          <w:tcPr>
            <w:tcW w:w="5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99</w:t>
            </w:r>
          </w:p>
        </w:tc>
        <w:tc>
          <w:tcPr>
            <w:tcW w:w="638"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6" w:after="0" w:line="94" w:lineRule="exact"/>
              <w:jc w:val="center"/>
            </w:pPr>
            <w:r>
              <w:rPr>
                <w:rFonts w:ascii="宋体" w:hAnsi="宋体" w:eastAsia="宋体"/>
                <w:color w:val="000000"/>
                <w:w w:val="104"/>
                <w:sz w:val="9"/>
              </w:rPr>
              <w:t>其他商品和服</w:t>
            </w:r>
          </w:p>
          <w:p>
            <w:pPr>
              <w:autoSpaceDE w:val="0"/>
              <w:autoSpaceDN w:val="0"/>
              <w:spacing w:before="26" w:after="0" w:line="94" w:lineRule="exact"/>
              <w:jc w:val="center"/>
            </w:pPr>
            <w:r>
              <w:rPr>
                <w:rFonts w:ascii="宋体" w:hAnsi="宋体" w:eastAsia="宋体"/>
                <w:color w:val="000000"/>
                <w:w w:val="104"/>
                <w:sz w:val="9"/>
              </w:rPr>
              <w:t>务支出</w:t>
            </w:r>
          </w:p>
        </w:tc>
        <w:tc>
          <w:tcPr>
            <w:tcW w:w="306" w:type="dxa"/>
            <w:tcBorders>
              <w:top w:val="single" w:color="000000" w:sz="4" w:space="0"/>
              <w:left w:val="single" w:color="000000" w:sz="4" w:space="0"/>
              <w:bottom w:val="single" w:color="000000" w:sz="2" w:space="0"/>
              <w:right w:val="single" w:color="000000" w:sz="2"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2"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办公经费</w:t>
            </w:r>
          </w:p>
        </w:tc>
        <w:tc>
          <w:tcPr>
            <w:tcW w:w="964"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6" w:after="0" w:line="94" w:lineRule="exact"/>
              <w:ind w:left="16" w:right="16"/>
              <w:jc w:val="right"/>
            </w:pPr>
            <w:r>
              <w:rPr>
                <w:rFonts w:ascii="宋体" w:hAnsi="宋体" w:eastAsia="宋体"/>
                <w:color w:val="000000"/>
                <w:w w:val="104"/>
                <w:sz w:val="9"/>
              </w:rPr>
              <w:t>39.00</w:t>
            </w:r>
          </w:p>
        </w:tc>
        <w:tc>
          <w:tcPr>
            <w:tcW w:w="812"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6" w:after="0" w:line="94" w:lineRule="exact"/>
              <w:ind w:left="16" w:right="16"/>
              <w:jc w:val="right"/>
            </w:pPr>
            <w:r>
              <w:rPr>
                <w:rFonts w:ascii="宋体" w:hAnsi="宋体" w:eastAsia="宋体"/>
                <w:color w:val="000000"/>
                <w:w w:val="104"/>
                <w:sz w:val="9"/>
              </w:rPr>
              <w:t>39.00</w:t>
            </w:r>
          </w:p>
        </w:tc>
        <w:tc>
          <w:tcPr>
            <w:tcW w:w="101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6" w:after="0" w:line="94" w:lineRule="exact"/>
              <w:ind w:left="16" w:right="16"/>
              <w:jc w:val="right"/>
            </w:pPr>
            <w:r>
              <w:rPr>
                <w:rFonts w:ascii="宋体" w:hAnsi="宋体" w:eastAsia="宋体"/>
                <w:color w:val="000000"/>
                <w:w w:val="104"/>
                <w:sz w:val="9"/>
              </w:rPr>
              <w:t>39.00</w:t>
            </w:r>
          </w:p>
        </w:tc>
        <w:tc>
          <w:tcPr>
            <w:tcW w:w="826"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2" w:space="0"/>
              <w:right w:val="single" w:color="000000" w:sz="4" w:space="0"/>
            </w:tcBorders>
            <w:tcMar>
              <w:left w:w="0" w:type="dxa"/>
              <w:right w:w="0" w:type="dxa"/>
            </w:tcMar>
          </w:tcPr>
          <w:p/>
        </w:tc>
      </w:tr>
      <w:tr>
        <w:trPr>
          <w:trHeight w:val="244" w:hRule="exact"/>
        </w:trPr>
        <w:tc>
          <w:tcPr>
            <w:tcW w:w="58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74" w:after="0" w:line="94" w:lineRule="exact"/>
              <w:jc w:val="center"/>
            </w:pPr>
            <w:r>
              <w:rPr>
                <w:rFonts w:ascii="宋体" w:hAnsi="宋体" w:eastAsia="宋体"/>
                <w:color w:val="000000"/>
                <w:w w:val="104"/>
                <w:sz w:val="9"/>
              </w:rPr>
              <w:t>310</w:t>
            </w:r>
          </w:p>
        </w:tc>
        <w:tc>
          <w:tcPr>
            <w:tcW w:w="68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74" w:after="0" w:line="94" w:lineRule="exact"/>
              <w:jc w:val="center"/>
            </w:pPr>
            <w:r>
              <w:rPr>
                <w:rFonts w:ascii="宋体" w:hAnsi="宋体" w:eastAsia="宋体"/>
                <w:color w:val="000000"/>
                <w:w w:val="104"/>
                <w:sz w:val="9"/>
              </w:rPr>
              <w:t>99</w:t>
            </w:r>
          </w:p>
        </w:tc>
        <w:tc>
          <w:tcPr>
            <w:tcW w:w="638"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94" w:lineRule="exact"/>
              <w:jc w:val="center"/>
            </w:pPr>
            <w:r>
              <w:rPr>
                <w:rFonts w:ascii="宋体" w:hAnsi="宋体" w:eastAsia="宋体"/>
                <w:color w:val="000000"/>
                <w:w w:val="104"/>
                <w:sz w:val="9"/>
              </w:rPr>
              <w:t>其他资本性支</w:t>
            </w:r>
          </w:p>
          <w:p>
            <w:pPr>
              <w:autoSpaceDE w:val="0"/>
              <w:autoSpaceDN w:val="0"/>
              <w:spacing w:before="24" w:after="0" w:line="94" w:lineRule="exact"/>
              <w:jc w:val="center"/>
            </w:pPr>
            <w:r>
              <w:rPr>
                <w:rFonts w:ascii="宋体" w:hAnsi="宋体" w:eastAsia="宋体"/>
                <w:color w:val="000000"/>
                <w:w w:val="104"/>
                <w:sz w:val="9"/>
              </w:rPr>
              <w:t>出</w:t>
            </w:r>
          </w:p>
        </w:tc>
        <w:tc>
          <w:tcPr>
            <w:tcW w:w="306" w:type="dxa"/>
            <w:tcBorders>
              <w:top w:val="single" w:color="000000" w:sz="2" w:space="0"/>
              <w:left w:val="single" w:color="000000" w:sz="4" w:space="0"/>
              <w:bottom w:val="single" w:color="000000" w:sz="4" w:space="0"/>
              <w:right w:val="single" w:color="000000" w:sz="2" w:space="0"/>
            </w:tcBorders>
            <w:tcMar>
              <w:left w:w="0" w:type="dxa"/>
              <w:right w:w="0" w:type="dxa"/>
            </w:tcMar>
          </w:tcPr>
          <w:p>
            <w:pPr>
              <w:autoSpaceDE w:val="0"/>
              <w:autoSpaceDN w:val="0"/>
              <w:spacing w:before="74" w:after="0" w:line="94" w:lineRule="exact"/>
              <w:jc w:val="center"/>
            </w:pPr>
            <w:r>
              <w:rPr>
                <w:rFonts w:ascii="宋体" w:hAnsi="宋体" w:eastAsia="宋体"/>
                <w:color w:val="000000"/>
                <w:w w:val="104"/>
                <w:sz w:val="9"/>
              </w:rPr>
              <w:t>503</w:t>
            </w:r>
          </w:p>
        </w:tc>
        <w:tc>
          <w:tcPr>
            <w:tcW w:w="378" w:type="dxa"/>
            <w:tcBorders>
              <w:top w:val="single" w:color="000000" w:sz="2" w:space="0"/>
              <w:left w:val="single" w:color="000000" w:sz="2" w:space="0"/>
              <w:bottom w:val="single" w:color="000000" w:sz="4" w:space="0"/>
              <w:right w:val="single" w:color="000000" w:sz="4" w:space="0"/>
            </w:tcBorders>
            <w:tcMar>
              <w:left w:w="0" w:type="dxa"/>
              <w:right w:w="0" w:type="dxa"/>
            </w:tcMar>
          </w:tcPr>
          <w:p>
            <w:pPr>
              <w:autoSpaceDE w:val="0"/>
              <w:autoSpaceDN w:val="0"/>
              <w:spacing w:before="74" w:after="0" w:line="94" w:lineRule="exact"/>
              <w:jc w:val="center"/>
            </w:pPr>
            <w:r>
              <w:rPr>
                <w:rFonts w:ascii="宋体" w:hAnsi="宋体" w:eastAsia="宋体"/>
                <w:color w:val="000000"/>
                <w:w w:val="104"/>
                <w:sz w:val="9"/>
              </w:rPr>
              <w:t>99</w:t>
            </w:r>
          </w:p>
        </w:tc>
        <w:tc>
          <w:tcPr>
            <w:tcW w:w="1006"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74" w:after="0" w:line="94" w:lineRule="exact"/>
              <w:jc w:val="center"/>
            </w:pPr>
            <w:r>
              <w:rPr>
                <w:rFonts w:ascii="宋体" w:hAnsi="宋体" w:eastAsia="宋体"/>
                <w:color w:val="000000"/>
                <w:w w:val="104"/>
                <w:sz w:val="9"/>
              </w:rPr>
              <w:t>其他资本性支出</w:t>
            </w:r>
          </w:p>
        </w:tc>
        <w:tc>
          <w:tcPr>
            <w:tcW w:w="964"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74" w:after="0" w:line="94" w:lineRule="exact"/>
              <w:ind w:left="16" w:right="16"/>
              <w:jc w:val="right"/>
            </w:pPr>
            <w:r>
              <w:rPr>
                <w:rFonts w:ascii="宋体" w:hAnsi="宋体" w:eastAsia="宋体"/>
                <w:color w:val="000000"/>
                <w:w w:val="104"/>
                <w:sz w:val="9"/>
              </w:rPr>
              <w:t>4018.01</w:t>
            </w:r>
          </w:p>
        </w:tc>
        <w:tc>
          <w:tcPr>
            <w:tcW w:w="812"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74" w:after="0" w:line="94" w:lineRule="exact"/>
              <w:ind w:left="16" w:right="16"/>
              <w:jc w:val="right"/>
            </w:pPr>
            <w:r>
              <w:rPr>
                <w:rFonts w:ascii="宋体" w:hAnsi="宋体" w:eastAsia="宋体"/>
                <w:color w:val="000000"/>
                <w:w w:val="104"/>
                <w:sz w:val="9"/>
              </w:rPr>
              <w:t>18.01</w:t>
            </w:r>
          </w:p>
        </w:tc>
        <w:tc>
          <w:tcPr>
            <w:tcW w:w="101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74" w:after="0" w:line="94" w:lineRule="exact"/>
              <w:ind w:left="16" w:right="16"/>
              <w:jc w:val="right"/>
            </w:pPr>
            <w:r>
              <w:rPr>
                <w:rFonts w:ascii="宋体" w:hAnsi="宋体" w:eastAsia="宋体"/>
                <w:color w:val="000000"/>
                <w:w w:val="104"/>
                <w:sz w:val="9"/>
              </w:rPr>
              <w:t>18.01</w:t>
            </w:r>
          </w:p>
        </w:tc>
        <w:tc>
          <w:tcPr>
            <w:tcW w:w="826"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74" w:after="0" w:line="94" w:lineRule="exact"/>
              <w:ind w:left="12" w:right="12"/>
              <w:jc w:val="right"/>
            </w:pPr>
            <w:r>
              <w:rPr>
                <w:rFonts w:ascii="宋体" w:hAnsi="宋体" w:eastAsia="宋体"/>
                <w:color w:val="000000"/>
                <w:w w:val="104"/>
                <w:sz w:val="9"/>
              </w:rPr>
              <w:t>4000.00</w:t>
            </w:r>
          </w:p>
        </w:tc>
        <w:tc>
          <w:tcPr>
            <w:tcW w:w="964"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2" w:space="0"/>
              <w:left w:val="single" w:color="000000" w:sz="4" w:space="0"/>
              <w:bottom w:val="single" w:color="000000" w:sz="4" w:space="0"/>
              <w:right w:val="single" w:color="000000" w:sz="4" w:space="0"/>
            </w:tcBorders>
            <w:tcMar>
              <w:left w:w="0" w:type="dxa"/>
              <w:right w:w="0" w:type="dxa"/>
            </w:tcMar>
          </w:tcPr>
          <w:p/>
        </w:tc>
      </w:tr>
      <w:tr>
        <w:trPr>
          <w:trHeight w:val="172"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96" w:lineRule="exact"/>
              <w:jc w:val="center"/>
            </w:pPr>
            <w:r>
              <w:rPr>
                <w:rFonts w:ascii="宋体" w:hAnsi="宋体" w:eastAsia="宋体"/>
                <w:color w:val="000000"/>
                <w:w w:val="104"/>
                <w:sz w:val="9"/>
              </w:rPr>
              <w:t>310</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96" w:lineRule="exact"/>
              <w:jc w:val="center"/>
            </w:pPr>
            <w:r>
              <w:rPr>
                <w:rFonts w:ascii="宋体" w:hAnsi="宋体" w:eastAsia="宋体"/>
                <w:color w:val="000000"/>
                <w:w w:val="104"/>
                <w:sz w:val="9"/>
              </w:rPr>
              <w:t>02</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96" w:lineRule="exact"/>
              <w:jc w:val="center"/>
            </w:pPr>
            <w:r>
              <w:rPr>
                <w:rFonts w:ascii="宋体" w:hAnsi="宋体" w:eastAsia="宋体"/>
                <w:color w:val="000000"/>
                <w:w w:val="104"/>
                <w:sz w:val="9"/>
              </w:rPr>
              <w:t>办公设备购置</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36" w:after="0" w:line="96" w:lineRule="exact"/>
              <w:jc w:val="center"/>
            </w:pPr>
            <w:r>
              <w:rPr>
                <w:rFonts w:ascii="宋体" w:hAnsi="宋体" w:eastAsia="宋体"/>
                <w:color w:val="000000"/>
                <w:w w:val="104"/>
                <w:sz w:val="9"/>
              </w:rPr>
              <w:t>503</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36" w:after="0" w:line="96" w:lineRule="exact"/>
              <w:jc w:val="center"/>
            </w:pPr>
            <w:r>
              <w:rPr>
                <w:rFonts w:ascii="宋体" w:hAnsi="宋体" w:eastAsia="宋体"/>
                <w:color w:val="000000"/>
                <w:w w:val="104"/>
                <w:sz w:val="9"/>
              </w:rPr>
              <w:t>06</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96" w:lineRule="exact"/>
              <w:jc w:val="center"/>
            </w:pPr>
            <w:r>
              <w:rPr>
                <w:rFonts w:ascii="宋体" w:hAnsi="宋体" w:eastAsia="宋体"/>
                <w:color w:val="000000"/>
                <w:w w:val="104"/>
                <w:sz w:val="9"/>
              </w:rPr>
              <w:t>设备购置</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96" w:lineRule="exact"/>
              <w:ind w:left="14" w:right="14"/>
              <w:jc w:val="right"/>
            </w:pPr>
            <w:r>
              <w:rPr>
                <w:rFonts w:ascii="宋体" w:hAnsi="宋体" w:eastAsia="宋体"/>
                <w:color w:val="000000"/>
                <w:w w:val="104"/>
                <w:sz w:val="9"/>
              </w:rPr>
              <w:t>1.99</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96" w:lineRule="exact"/>
              <w:ind w:left="12" w:right="12"/>
              <w:jc w:val="right"/>
            </w:pPr>
            <w:r>
              <w:rPr>
                <w:rFonts w:ascii="宋体" w:hAnsi="宋体" w:eastAsia="宋体"/>
                <w:color w:val="000000"/>
                <w:w w:val="104"/>
                <w:sz w:val="9"/>
              </w:rPr>
              <w:t>1.99</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96" w:lineRule="exact"/>
              <w:ind w:left="12" w:right="12"/>
              <w:jc w:val="right"/>
            </w:pPr>
            <w:r>
              <w:rPr>
                <w:rFonts w:ascii="宋体" w:hAnsi="宋体" w:eastAsia="宋体"/>
                <w:color w:val="000000"/>
                <w:w w:val="104"/>
                <w:sz w:val="9"/>
              </w:rPr>
              <w:t>1.99</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72" w:hRule="exact"/>
        </w:trPr>
        <w:tc>
          <w:tcPr>
            <w:tcW w:w="5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02</w:t>
            </w:r>
          </w:p>
        </w:tc>
        <w:tc>
          <w:tcPr>
            <w:tcW w:w="638"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印刷费</w:t>
            </w:r>
          </w:p>
        </w:tc>
        <w:tc>
          <w:tcPr>
            <w:tcW w:w="306" w:type="dxa"/>
            <w:tcBorders>
              <w:top w:val="single" w:color="000000" w:sz="4" w:space="0"/>
              <w:left w:val="single" w:color="000000" w:sz="4" w:space="0"/>
              <w:bottom w:val="single" w:color="000000" w:sz="2" w:space="0"/>
              <w:right w:val="single" w:color="000000" w:sz="2"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2"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办公经费</w:t>
            </w:r>
          </w:p>
        </w:tc>
        <w:tc>
          <w:tcPr>
            <w:tcW w:w="964"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20.00</w:t>
            </w:r>
          </w:p>
        </w:tc>
        <w:tc>
          <w:tcPr>
            <w:tcW w:w="812"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20.00</w:t>
            </w:r>
          </w:p>
        </w:tc>
        <w:tc>
          <w:tcPr>
            <w:tcW w:w="101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20.00</w:t>
            </w:r>
          </w:p>
        </w:tc>
        <w:tc>
          <w:tcPr>
            <w:tcW w:w="826"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2" w:space="0"/>
              <w:right w:val="single" w:color="000000" w:sz="4" w:space="0"/>
            </w:tcBorders>
            <w:tcMar>
              <w:left w:w="0" w:type="dxa"/>
              <w:right w:w="0" w:type="dxa"/>
            </w:tcMar>
          </w:tcPr>
          <w:p/>
        </w:tc>
      </w:tr>
      <w:tr>
        <w:trPr>
          <w:trHeight w:val="172" w:hRule="exact"/>
        </w:trPr>
        <w:tc>
          <w:tcPr>
            <w:tcW w:w="58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302</w:t>
            </w:r>
          </w:p>
        </w:tc>
        <w:tc>
          <w:tcPr>
            <w:tcW w:w="68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04</w:t>
            </w:r>
          </w:p>
        </w:tc>
        <w:tc>
          <w:tcPr>
            <w:tcW w:w="638"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手续费</w:t>
            </w:r>
          </w:p>
        </w:tc>
        <w:tc>
          <w:tcPr>
            <w:tcW w:w="306" w:type="dxa"/>
            <w:tcBorders>
              <w:top w:val="single" w:color="000000" w:sz="2" w:space="0"/>
              <w:left w:val="single" w:color="000000" w:sz="4" w:space="0"/>
              <w:bottom w:val="single" w:color="000000" w:sz="4" w:space="0"/>
              <w:right w:val="single" w:color="000000" w:sz="2"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502</w:t>
            </w:r>
          </w:p>
        </w:tc>
        <w:tc>
          <w:tcPr>
            <w:tcW w:w="378" w:type="dxa"/>
            <w:tcBorders>
              <w:top w:val="single" w:color="000000" w:sz="2" w:space="0"/>
              <w:left w:val="single" w:color="000000" w:sz="2"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01</w:t>
            </w:r>
          </w:p>
        </w:tc>
        <w:tc>
          <w:tcPr>
            <w:tcW w:w="1006"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办公经费</w:t>
            </w:r>
          </w:p>
        </w:tc>
        <w:tc>
          <w:tcPr>
            <w:tcW w:w="964"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4" w:right="14"/>
              <w:jc w:val="right"/>
            </w:pPr>
            <w:r>
              <w:rPr>
                <w:rFonts w:ascii="宋体" w:hAnsi="宋体" w:eastAsia="宋体"/>
                <w:color w:val="000000"/>
                <w:w w:val="104"/>
                <w:sz w:val="9"/>
              </w:rPr>
              <w:t>0.08</w:t>
            </w:r>
          </w:p>
        </w:tc>
        <w:tc>
          <w:tcPr>
            <w:tcW w:w="812"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2" w:right="12"/>
              <w:jc w:val="right"/>
            </w:pPr>
            <w:r>
              <w:rPr>
                <w:rFonts w:ascii="宋体" w:hAnsi="宋体" w:eastAsia="宋体"/>
                <w:color w:val="000000"/>
                <w:w w:val="104"/>
                <w:sz w:val="9"/>
              </w:rPr>
              <w:t>0.08</w:t>
            </w:r>
          </w:p>
        </w:tc>
        <w:tc>
          <w:tcPr>
            <w:tcW w:w="101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2" w:right="12"/>
              <w:jc w:val="right"/>
            </w:pPr>
            <w:r>
              <w:rPr>
                <w:rFonts w:ascii="宋体" w:hAnsi="宋体" w:eastAsia="宋体"/>
                <w:color w:val="000000"/>
                <w:w w:val="104"/>
                <w:sz w:val="9"/>
              </w:rPr>
              <w:t>0.08</w:t>
            </w:r>
          </w:p>
        </w:tc>
        <w:tc>
          <w:tcPr>
            <w:tcW w:w="826"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2" w:space="0"/>
              <w:left w:val="single" w:color="000000" w:sz="4" w:space="0"/>
              <w:bottom w:val="single" w:color="000000" w:sz="4" w:space="0"/>
              <w:right w:val="single" w:color="000000" w:sz="4" w:space="0"/>
            </w:tcBorders>
            <w:tcMar>
              <w:left w:w="0" w:type="dxa"/>
              <w:right w:w="0" w:type="dxa"/>
            </w:tcMar>
          </w:tcPr>
          <w:p/>
        </w:tc>
      </w:tr>
      <w:tr>
        <w:trPr>
          <w:trHeight w:val="172"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09</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物业管理费</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办公经费</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10.00</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10.00</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6" w:right="16"/>
              <w:jc w:val="right"/>
            </w:pPr>
            <w:r>
              <w:rPr>
                <w:rFonts w:ascii="宋体" w:hAnsi="宋体" w:eastAsia="宋体"/>
                <w:color w:val="000000"/>
                <w:w w:val="104"/>
                <w:sz w:val="9"/>
              </w:rPr>
              <w:t>10.00</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74"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11</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差旅费</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办公经费</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ind w:left="16" w:right="16"/>
              <w:jc w:val="right"/>
            </w:pPr>
            <w:r>
              <w:rPr>
                <w:rFonts w:ascii="宋体" w:hAnsi="宋体" w:eastAsia="宋体"/>
                <w:color w:val="000000"/>
                <w:w w:val="104"/>
                <w:sz w:val="9"/>
              </w:rPr>
              <w:t>40.00</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ind w:left="16" w:right="16"/>
              <w:jc w:val="right"/>
            </w:pPr>
            <w:r>
              <w:rPr>
                <w:rFonts w:ascii="宋体" w:hAnsi="宋体" w:eastAsia="宋体"/>
                <w:color w:val="000000"/>
                <w:w w:val="104"/>
                <w:sz w:val="9"/>
              </w:rPr>
              <w:t>40.00</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ind w:left="16" w:right="16"/>
              <w:jc w:val="right"/>
            </w:pPr>
            <w:r>
              <w:rPr>
                <w:rFonts w:ascii="宋体" w:hAnsi="宋体" w:eastAsia="宋体"/>
                <w:color w:val="000000"/>
                <w:w w:val="104"/>
                <w:sz w:val="9"/>
              </w:rPr>
              <w:t>40.00</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74"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16</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培训费</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办公经费</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4" w:right="14"/>
              <w:jc w:val="right"/>
            </w:pPr>
            <w:r>
              <w:rPr>
                <w:rFonts w:ascii="宋体" w:hAnsi="宋体" w:eastAsia="宋体"/>
                <w:color w:val="000000"/>
                <w:w w:val="104"/>
                <w:sz w:val="9"/>
              </w:rPr>
              <w:t>2.00</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2" w:right="12"/>
              <w:jc w:val="right"/>
            </w:pPr>
            <w:r>
              <w:rPr>
                <w:rFonts w:ascii="宋体" w:hAnsi="宋体" w:eastAsia="宋体"/>
                <w:color w:val="000000"/>
                <w:w w:val="104"/>
                <w:sz w:val="9"/>
              </w:rPr>
              <w:t>2.00</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2" w:right="12"/>
              <w:jc w:val="right"/>
            </w:pPr>
            <w:r>
              <w:rPr>
                <w:rFonts w:ascii="宋体" w:hAnsi="宋体" w:eastAsia="宋体"/>
                <w:color w:val="000000"/>
                <w:w w:val="104"/>
                <w:sz w:val="9"/>
              </w:rPr>
              <w:t>2.00</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72" w:hRule="exact"/>
        </w:trPr>
        <w:tc>
          <w:tcPr>
            <w:tcW w:w="5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15</w:t>
            </w:r>
          </w:p>
        </w:tc>
        <w:tc>
          <w:tcPr>
            <w:tcW w:w="638"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会议费</w:t>
            </w:r>
          </w:p>
        </w:tc>
        <w:tc>
          <w:tcPr>
            <w:tcW w:w="306" w:type="dxa"/>
            <w:tcBorders>
              <w:top w:val="single" w:color="000000" w:sz="4" w:space="0"/>
              <w:left w:val="single" w:color="000000" w:sz="4" w:space="0"/>
              <w:bottom w:val="single" w:color="000000" w:sz="2" w:space="0"/>
              <w:right w:val="single" w:color="000000" w:sz="2"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2"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办公经费</w:t>
            </w:r>
          </w:p>
        </w:tc>
        <w:tc>
          <w:tcPr>
            <w:tcW w:w="964"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8" w:after="0" w:line="94" w:lineRule="exact"/>
              <w:ind w:left="14" w:right="14"/>
              <w:jc w:val="right"/>
            </w:pPr>
            <w:r>
              <w:rPr>
                <w:rFonts w:ascii="宋体" w:hAnsi="宋体" w:eastAsia="宋体"/>
                <w:color w:val="000000"/>
                <w:w w:val="104"/>
                <w:sz w:val="9"/>
              </w:rPr>
              <w:t>3.00</w:t>
            </w:r>
          </w:p>
        </w:tc>
        <w:tc>
          <w:tcPr>
            <w:tcW w:w="812"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8" w:after="0" w:line="94" w:lineRule="exact"/>
              <w:ind w:left="12" w:right="12"/>
              <w:jc w:val="right"/>
            </w:pPr>
            <w:r>
              <w:rPr>
                <w:rFonts w:ascii="宋体" w:hAnsi="宋体" w:eastAsia="宋体"/>
                <w:color w:val="000000"/>
                <w:w w:val="104"/>
                <w:sz w:val="9"/>
              </w:rPr>
              <w:t>3.00</w:t>
            </w:r>
          </w:p>
        </w:tc>
        <w:tc>
          <w:tcPr>
            <w:tcW w:w="101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8" w:after="0" w:line="94" w:lineRule="exact"/>
              <w:ind w:left="12" w:right="12"/>
              <w:jc w:val="right"/>
            </w:pPr>
            <w:r>
              <w:rPr>
                <w:rFonts w:ascii="宋体" w:hAnsi="宋体" w:eastAsia="宋体"/>
                <w:color w:val="000000"/>
                <w:w w:val="104"/>
                <w:sz w:val="9"/>
              </w:rPr>
              <w:t>3.00</w:t>
            </w:r>
          </w:p>
        </w:tc>
        <w:tc>
          <w:tcPr>
            <w:tcW w:w="826"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2" w:space="0"/>
              <w:right w:val="single" w:color="000000" w:sz="4" w:space="0"/>
            </w:tcBorders>
            <w:tcMar>
              <w:left w:w="0" w:type="dxa"/>
              <w:right w:w="0" w:type="dxa"/>
            </w:tcMar>
          </w:tcPr>
          <w:p/>
        </w:tc>
      </w:tr>
      <w:tr>
        <w:trPr>
          <w:trHeight w:val="174" w:hRule="exact"/>
        </w:trPr>
        <w:tc>
          <w:tcPr>
            <w:tcW w:w="58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302</w:t>
            </w:r>
          </w:p>
        </w:tc>
        <w:tc>
          <w:tcPr>
            <w:tcW w:w="68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05</w:t>
            </w:r>
          </w:p>
        </w:tc>
        <w:tc>
          <w:tcPr>
            <w:tcW w:w="638"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水费</w:t>
            </w:r>
          </w:p>
        </w:tc>
        <w:tc>
          <w:tcPr>
            <w:tcW w:w="306" w:type="dxa"/>
            <w:tcBorders>
              <w:top w:val="single" w:color="000000" w:sz="2" w:space="0"/>
              <w:left w:val="single" w:color="000000" w:sz="4" w:space="0"/>
              <w:bottom w:val="single" w:color="000000" w:sz="4" w:space="0"/>
              <w:right w:val="single" w:color="000000" w:sz="2"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502</w:t>
            </w:r>
          </w:p>
        </w:tc>
        <w:tc>
          <w:tcPr>
            <w:tcW w:w="378" w:type="dxa"/>
            <w:tcBorders>
              <w:top w:val="single" w:color="000000" w:sz="2" w:space="0"/>
              <w:left w:val="single" w:color="000000" w:sz="2"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01</w:t>
            </w:r>
          </w:p>
        </w:tc>
        <w:tc>
          <w:tcPr>
            <w:tcW w:w="1006"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办公经费</w:t>
            </w:r>
          </w:p>
        </w:tc>
        <w:tc>
          <w:tcPr>
            <w:tcW w:w="964"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4" w:right="14"/>
              <w:jc w:val="right"/>
            </w:pPr>
            <w:r>
              <w:rPr>
                <w:rFonts w:ascii="宋体" w:hAnsi="宋体" w:eastAsia="宋体"/>
                <w:color w:val="000000"/>
                <w:w w:val="104"/>
                <w:sz w:val="9"/>
              </w:rPr>
              <w:t>3.00</w:t>
            </w:r>
          </w:p>
        </w:tc>
        <w:tc>
          <w:tcPr>
            <w:tcW w:w="812"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2" w:right="12"/>
              <w:jc w:val="right"/>
            </w:pPr>
            <w:r>
              <w:rPr>
                <w:rFonts w:ascii="宋体" w:hAnsi="宋体" w:eastAsia="宋体"/>
                <w:color w:val="000000"/>
                <w:w w:val="104"/>
                <w:sz w:val="9"/>
              </w:rPr>
              <w:t>3.00</w:t>
            </w:r>
          </w:p>
        </w:tc>
        <w:tc>
          <w:tcPr>
            <w:tcW w:w="101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2" w:right="12"/>
              <w:jc w:val="right"/>
            </w:pPr>
            <w:r>
              <w:rPr>
                <w:rFonts w:ascii="宋体" w:hAnsi="宋体" w:eastAsia="宋体"/>
                <w:color w:val="000000"/>
                <w:w w:val="104"/>
                <w:sz w:val="9"/>
              </w:rPr>
              <w:t>3.00</w:t>
            </w:r>
          </w:p>
        </w:tc>
        <w:tc>
          <w:tcPr>
            <w:tcW w:w="826"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2" w:space="0"/>
              <w:left w:val="single" w:color="000000" w:sz="4" w:space="0"/>
              <w:bottom w:val="single" w:color="000000" w:sz="4" w:space="0"/>
              <w:right w:val="single" w:color="000000" w:sz="4" w:space="0"/>
            </w:tcBorders>
            <w:tcMar>
              <w:left w:w="0" w:type="dxa"/>
              <w:right w:w="0" w:type="dxa"/>
            </w:tcMar>
          </w:tcPr>
          <w:p/>
        </w:tc>
      </w:tr>
      <w:tr>
        <w:trPr>
          <w:trHeight w:val="170"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03</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咨询费</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办公经费</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4" w:right="14"/>
              <w:jc w:val="right"/>
            </w:pPr>
            <w:r>
              <w:rPr>
                <w:rFonts w:ascii="宋体" w:hAnsi="宋体" w:eastAsia="宋体"/>
                <w:color w:val="000000"/>
                <w:w w:val="104"/>
                <w:sz w:val="9"/>
              </w:rPr>
              <w:t>0.70</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2" w:right="12"/>
              <w:jc w:val="right"/>
            </w:pPr>
            <w:r>
              <w:rPr>
                <w:rFonts w:ascii="宋体" w:hAnsi="宋体" w:eastAsia="宋体"/>
                <w:color w:val="000000"/>
                <w:w w:val="104"/>
                <w:sz w:val="9"/>
              </w:rPr>
              <w:t>0.70</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2" w:right="12"/>
              <w:jc w:val="right"/>
            </w:pPr>
            <w:r>
              <w:rPr>
                <w:rFonts w:ascii="宋体" w:hAnsi="宋体" w:eastAsia="宋体"/>
                <w:color w:val="000000"/>
                <w:w w:val="104"/>
                <w:sz w:val="9"/>
              </w:rPr>
              <w:t>0.70</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74"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06</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电费</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jc w:val="center"/>
            </w:pPr>
            <w:r>
              <w:rPr>
                <w:rFonts w:ascii="宋体" w:hAnsi="宋体" w:eastAsia="宋体"/>
                <w:color w:val="000000"/>
                <w:w w:val="104"/>
                <w:sz w:val="9"/>
              </w:rPr>
              <w:t>办公经费</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ind w:left="16" w:right="16"/>
              <w:jc w:val="right"/>
            </w:pPr>
            <w:r>
              <w:rPr>
                <w:rFonts w:ascii="宋体" w:hAnsi="宋体" w:eastAsia="宋体"/>
                <w:color w:val="000000"/>
                <w:w w:val="104"/>
                <w:sz w:val="9"/>
              </w:rPr>
              <w:t>30.00</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ind w:left="16" w:right="16"/>
              <w:jc w:val="right"/>
            </w:pPr>
            <w:r>
              <w:rPr>
                <w:rFonts w:ascii="宋体" w:hAnsi="宋体" w:eastAsia="宋体"/>
                <w:color w:val="000000"/>
                <w:w w:val="104"/>
                <w:sz w:val="9"/>
              </w:rPr>
              <w:t>30.00</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94" w:lineRule="exact"/>
              <w:ind w:left="16" w:right="16"/>
              <w:jc w:val="right"/>
            </w:pPr>
            <w:r>
              <w:rPr>
                <w:rFonts w:ascii="宋体" w:hAnsi="宋体" w:eastAsia="宋体"/>
                <w:color w:val="000000"/>
                <w:w w:val="104"/>
                <w:sz w:val="9"/>
              </w:rPr>
              <w:t>30.00</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74"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07</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邮电费</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办公经费</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 w:after="0" w:line="94" w:lineRule="exact"/>
              <w:ind w:left="14" w:right="14"/>
              <w:jc w:val="right"/>
            </w:pPr>
            <w:r>
              <w:rPr>
                <w:rFonts w:ascii="宋体" w:hAnsi="宋体" w:eastAsia="宋体"/>
                <w:color w:val="000000"/>
                <w:w w:val="104"/>
                <w:sz w:val="9"/>
              </w:rPr>
              <w:t>9.00</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 w:after="0" w:line="94" w:lineRule="exact"/>
              <w:ind w:left="12" w:right="12"/>
              <w:jc w:val="right"/>
            </w:pPr>
            <w:r>
              <w:rPr>
                <w:rFonts w:ascii="宋体" w:hAnsi="宋体" w:eastAsia="宋体"/>
                <w:color w:val="000000"/>
                <w:w w:val="104"/>
                <w:sz w:val="9"/>
              </w:rPr>
              <w:t>9.00</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 w:after="0" w:line="94" w:lineRule="exact"/>
              <w:ind w:left="12" w:right="12"/>
              <w:jc w:val="right"/>
            </w:pPr>
            <w:r>
              <w:rPr>
                <w:rFonts w:ascii="宋体" w:hAnsi="宋体" w:eastAsia="宋体"/>
                <w:color w:val="000000"/>
                <w:w w:val="104"/>
                <w:sz w:val="9"/>
              </w:rPr>
              <w:t>9.00</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72" w:hRule="exact"/>
        </w:trPr>
        <w:tc>
          <w:tcPr>
            <w:tcW w:w="5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13</w:t>
            </w:r>
          </w:p>
        </w:tc>
        <w:tc>
          <w:tcPr>
            <w:tcW w:w="638"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维修(护)费</w:t>
            </w:r>
          </w:p>
        </w:tc>
        <w:tc>
          <w:tcPr>
            <w:tcW w:w="306" w:type="dxa"/>
            <w:tcBorders>
              <w:top w:val="single" w:color="000000" w:sz="4" w:space="0"/>
              <w:left w:val="single" w:color="000000" w:sz="4" w:space="0"/>
              <w:bottom w:val="single" w:color="000000" w:sz="2" w:space="0"/>
              <w:right w:val="single" w:color="000000" w:sz="2"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2"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8" w:after="0" w:line="94" w:lineRule="exact"/>
              <w:jc w:val="center"/>
            </w:pPr>
            <w:r>
              <w:rPr>
                <w:rFonts w:ascii="宋体" w:hAnsi="宋体" w:eastAsia="宋体"/>
                <w:color w:val="000000"/>
                <w:w w:val="104"/>
                <w:sz w:val="9"/>
              </w:rPr>
              <w:t>办公经费</w:t>
            </w:r>
          </w:p>
        </w:tc>
        <w:tc>
          <w:tcPr>
            <w:tcW w:w="964"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8" w:after="0" w:line="94" w:lineRule="exact"/>
              <w:ind w:left="16" w:right="16"/>
              <w:jc w:val="right"/>
            </w:pPr>
            <w:r>
              <w:rPr>
                <w:rFonts w:ascii="宋体" w:hAnsi="宋体" w:eastAsia="宋体"/>
                <w:color w:val="000000"/>
                <w:w w:val="104"/>
                <w:sz w:val="9"/>
              </w:rPr>
              <w:t>10.00</w:t>
            </w:r>
          </w:p>
        </w:tc>
        <w:tc>
          <w:tcPr>
            <w:tcW w:w="812"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8" w:after="0" w:line="94" w:lineRule="exact"/>
              <w:ind w:left="16" w:right="16"/>
              <w:jc w:val="right"/>
            </w:pPr>
            <w:r>
              <w:rPr>
                <w:rFonts w:ascii="宋体" w:hAnsi="宋体" w:eastAsia="宋体"/>
                <w:color w:val="000000"/>
                <w:w w:val="104"/>
                <w:sz w:val="9"/>
              </w:rPr>
              <w:t>10.00</w:t>
            </w:r>
          </w:p>
        </w:tc>
        <w:tc>
          <w:tcPr>
            <w:tcW w:w="101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8" w:after="0" w:line="94" w:lineRule="exact"/>
              <w:ind w:left="16" w:right="16"/>
              <w:jc w:val="right"/>
            </w:pPr>
            <w:r>
              <w:rPr>
                <w:rFonts w:ascii="宋体" w:hAnsi="宋体" w:eastAsia="宋体"/>
                <w:color w:val="000000"/>
                <w:w w:val="104"/>
                <w:sz w:val="9"/>
              </w:rPr>
              <w:t>10.00</w:t>
            </w:r>
          </w:p>
        </w:tc>
        <w:tc>
          <w:tcPr>
            <w:tcW w:w="826"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2" w:space="0"/>
              <w:right w:val="single" w:color="000000" w:sz="4" w:space="0"/>
            </w:tcBorders>
            <w:tcMar>
              <w:left w:w="0" w:type="dxa"/>
              <w:right w:w="0" w:type="dxa"/>
            </w:tcMar>
          </w:tcPr>
          <w:p/>
        </w:tc>
      </w:tr>
      <w:tr>
        <w:trPr>
          <w:trHeight w:val="174" w:hRule="exact"/>
        </w:trPr>
        <w:tc>
          <w:tcPr>
            <w:tcW w:w="58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302</w:t>
            </w:r>
          </w:p>
        </w:tc>
        <w:tc>
          <w:tcPr>
            <w:tcW w:w="68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14</w:t>
            </w:r>
          </w:p>
        </w:tc>
        <w:tc>
          <w:tcPr>
            <w:tcW w:w="638"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租赁费</w:t>
            </w:r>
          </w:p>
        </w:tc>
        <w:tc>
          <w:tcPr>
            <w:tcW w:w="306" w:type="dxa"/>
            <w:tcBorders>
              <w:top w:val="single" w:color="000000" w:sz="2" w:space="0"/>
              <w:left w:val="single" w:color="000000" w:sz="4" w:space="0"/>
              <w:bottom w:val="single" w:color="000000" w:sz="4" w:space="0"/>
              <w:right w:val="single" w:color="000000" w:sz="2"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502</w:t>
            </w:r>
          </w:p>
        </w:tc>
        <w:tc>
          <w:tcPr>
            <w:tcW w:w="378" w:type="dxa"/>
            <w:tcBorders>
              <w:top w:val="single" w:color="000000" w:sz="2" w:space="0"/>
              <w:left w:val="single" w:color="000000" w:sz="2"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01</w:t>
            </w:r>
          </w:p>
        </w:tc>
        <w:tc>
          <w:tcPr>
            <w:tcW w:w="1006"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jc w:val="center"/>
            </w:pPr>
            <w:r>
              <w:rPr>
                <w:rFonts w:ascii="宋体" w:hAnsi="宋体" w:eastAsia="宋体"/>
                <w:color w:val="000000"/>
                <w:w w:val="104"/>
                <w:sz w:val="9"/>
              </w:rPr>
              <w:t>办公经费</w:t>
            </w:r>
          </w:p>
        </w:tc>
        <w:tc>
          <w:tcPr>
            <w:tcW w:w="964"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4" w:right="14"/>
              <w:jc w:val="right"/>
            </w:pPr>
            <w:r>
              <w:rPr>
                <w:rFonts w:ascii="宋体" w:hAnsi="宋体" w:eastAsia="宋体"/>
                <w:color w:val="000000"/>
                <w:w w:val="104"/>
                <w:sz w:val="9"/>
              </w:rPr>
              <w:t>1.00</w:t>
            </w:r>
          </w:p>
        </w:tc>
        <w:tc>
          <w:tcPr>
            <w:tcW w:w="812"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2" w:right="12"/>
              <w:jc w:val="right"/>
            </w:pPr>
            <w:r>
              <w:rPr>
                <w:rFonts w:ascii="宋体" w:hAnsi="宋体" w:eastAsia="宋体"/>
                <w:color w:val="000000"/>
                <w:w w:val="104"/>
                <w:sz w:val="9"/>
              </w:rPr>
              <w:t>1.00</w:t>
            </w:r>
          </w:p>
        </w:tc>
        <w:tc>
          <w:tcPr>
            <w:tcW w:w="1010" w:type="dxa"/>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40" w:after="0" w:line="94" w:lineRule="exact"/>
              <w:ind w:left="12" w:right="12"/>
              <w:jc w:val="right"/>
            </w:pPr>
            <w:r>
              <w:rPr>
                <w:rFonts w:ascii="宋体" w:hAnsi="宋体" w:eastAsia="宋体"/>
                <w:color w:val="000000"/>
                <w:w w:val="104"/>
                <w:sz w:val="9"/>
              </w:rPr>
              <w:t>1.00</w:t>
            </w:r>
          </w:p>
        </w:tc>
        <w:tc>
          <w:tcPr>
            <w:tcW w:w="826"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2"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2" w:space="0"/>
              <w:left w:val="single" w:color="000000" w:sz="4" w:space="0"/>
              <w:bottom w:val="single" w:color="000000" w:sz="4" w:space="0"/>
              <w:right w:val="single" w:color="000000" w:sz="4" w:space="0"/>
            </w:tcBorders>
            <w:tcMar>
              <w:left w:w="0" w:type="dxa"/>
              <w:right w:w="0" w:type="dxa"/>
            </w:tcMar>
          </w:tcPr>
          <w:p/>
        </w:tc>
      </w:tr>
      <w:tr>
        <w:trPr>
          <w:trHeight w:val="240"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302</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31</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94" w:lineRule="exact"/>
              <w:jc w:val="center"/>
            </w:pPr>
            <w:r>
              <w:rPr>
                <w:rFonts w:ascii="宋体" w:hAnsi="宋体" w:eastAsia="宋体"/>
                <w:color w:val="000000"/>
                <w:w w:val="104"/>
                <w:sz w:val="9"/>
              </w:rPr>
              <w:t>公务用车运行</w:t>
            </w:r>
          </w:p>
          <w:p>
            <w:pPr>
              <w:autoSpaceDE w:val="0"/>
              <w:autoSpaceDN w:val="0"/>
              <w:spacing w:before="22" w:after="0" w:line="96" w:lineRule="exact"/>
              <w:jc w:val="center"/>
            </w:pPr>
            <w:r>
              <w:rPr>
                <w:rFonts w:ascii="宋体" w:hAnsi="宋体" w:eastAsia="宋体"/>
                <w:color w:val="000000"/>
                <w:w w:val="104"/>
                <w:sz w:val="9"/>
              </w:rPr>
              <w:t>维护费</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502</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01</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办公经费</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4" w:right="14"/>
              <w:jc w:val="right"/>
            </w:pPr>
            <w:r>
              <w:rPr>
                <w:rFonts w:ascii="宋体" w:hAnsi="宋体" w:eastAsia="宋体"/>
                <w:color w:val="000000"/>
                <w:w w:val="104"/>
                <w:sz w:val="9"/>
              </w:rPr>
              <w:t>2.00</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2" w:right="12"/>
              <w:jc w:val="right"/>
            </w:pPr>
            <w:r>
              <w:rPr>
                <w:rFonts w:ascii="宋体" w:hAnsi="宋体" w:eastAsia="宋体"/>
                <w:color w:val="000000"/>
                <w:w w:val="104"/>
                <w:sz w:val="9"/>
              </w:rPr>
              <w:t>2.00</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2" w:right="12"/>
              <w:jc w:val="right"/>
            </w:pPr>
            <w:r>
              <w:rPr>
                <w:rFonts w:ascii="宋体" w:hAnsi="宋体" w:eastAsia="宋体"/>
                <w:color w:val="000000"/>
                <w:w w:val="104"/>
                <w:sz w:val="9"/>
              </w:rPr>
              <w:t>2.00</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42" w:hRule="exact"/>
        </w:trPr>
        <w:tc>
          <w:tcPr>
            <w:tcW w:w="5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301</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10</w:t>
            </w:r>
          </w:p>
        </w:tc>
        <w:tc>
          <w:tcPr>
            <w:tcW w:w="63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94" w:lineRule="exact"/>
              <w:jc w:val="center"/>
            </w:pPr>
            <w:r>
              <w:rPr>
                <w:rFonts w:ascii="宋体" w:hAnsi="宋体" w:eastAsia="宋体"/>
                <w:color w:val="000000"/>
                <w:w w:val="104"/>
                <w:sz w:val="9"/>
              </w:rPr>
              <w:t>职工基本医疗</w:t>
            </w:r>
          </w:p>
          <w:p>
            <w:pPr>
              <w:autoSpaceDE w:val="0"/>
              <w:autoSpaceDN w:val="0"/>
              <w:spacing w:before="26" w:after="0" w:line="94" w:lineRule="exact"/>
              <w:jc w:val="center"/>
            </w:pPr>
            <w:r>
              <w:rPr>
                <w:rFonts w:ascii="宋体" w:hAnsi="宋体" w:eastAsia="宋体"/>
                <w:color w:val="000000"/>
                <w:w w:val="104"/>
                <w:sz w:val="9"/>
              </w:rPr>
              <w:t>保险缴费</w:t>
            </w:r>
          </w:p>
        </w:tc>
        <w:tc>
          <w:tcPr>
            <w:tcW w:w="306" w:type="dxa"/>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501</w:t>
            </w:r>
          </w:p>
        </w:tc>
        <w:tc>
          <w:tcPr>
            <w:tcW w:w="378"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02</w:t>
            </w:r>
          </w:p>
        </w:tc>
        <w:tc>
          <w:tcPr>
            <w:tcW w:w="100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jc w:val="center"/>
            </w:pPr>
            <w:r>
              <w:rPr>
                <w:rFonts w:ascii="宋体" w:hAnsi="宋体" w:eastAsia="宋体"/>
                <w:color w:val="000000"/>
                <w:w w:val="104"/>
                <w:sz w:val="9"/>
              </w:rPr>
              <w:t>社会保障缴费</w:t>
            </w: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6" w:right="16"/>
              <w:jc w:val="right"/>
            </w:pPr>
            <w:r>
              <w:rPr>
                <w:rFonts w:ascii="宋体" w:hAnsi="宋体" w:eastAsia="宋体"/>
                <w:color w:val="000000"/>
                <w:w w:val="104"/>
                <w:sz w:val="9"/>
              </w:rPr>
              <w:t>40.97</w:t>
            </w:r>
          </w:p>
        </w:tc>
        <w:tc>
          <w:tcPr>
            <w:tcW w:w="81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6" w:right="16"/>
              <w:jc w:val="right"/>
            </w:pPr>
            <w:r>
              <w:rPr>
                <w:rFonts w:ascii="宋体" w:hAnsi="宋体" w:eastAsia="宋体"/>
                <w:color w:val="000000"/>
                <w:w w:val="104"/>
                <w:sz w:val="9"/>
              </w:rPr>
              <w:t>40.97</w:t>
            </w:r>
          </w:p>
        </w:tc>
        <w:tc>
          <w:tcPr>
            <w:tcW w:w="101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94" w:lineRule="exact"/>
              <w:ind w:left="16" w:right="16"/>
              <w:jc w:val="right"/>
            </w:pPr>
            <w:r>
              <w:rPr>
                <w:rFonts w:ascii="宋体" w:hAnsi="宋体" w:eastAsia="宋体"/>
                <w:color w:val="000000"/>
                <w:w w:val="104"/>
                <w:sz w:val="9"/>
              </w:rPr>
              <w:t>40.97</w:t>
            </w:r>
          </w:p>
        </w:tc>
        <w:tc>
          <w:tcPr>
            <w:tcW w:w="82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24" w:hRule="exact"/>
        </w:trPr>
        <w:tc>
          <w:tcPr>
            <w:tcW w:w="5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8" w:after="0" w:line="94" w:lineRule="exact"/>
              <w:jc w:val="center"/>
            </w:pPr>
            <w:r>
              <w:rPr>
                <w:rFonts w:ascii="宋体" w:hAnsi="宋体" w:eastAsia="宋体"/>
                <w:color w:val="000000"/>
                <w:w w:val="104"/>
                <w:sz w:val="9"/>
              </w:rPr>
              <w:t>301</w:t>
            </w:r>
          </w:p>
        </w:tc>
        <w:tc>
          <w:tcPr>
            <w:tcW w:w="68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8" w:after="0" w:line="94" w:lineRule="exact"/>
              <w:jc w:val="center"/>
            </w:pPr>
            <w:r>
              <w:rPr>
                <w:rFonts w:ascii="宋体" w:hAnsi="宋体" w:eastAsia="宋体"/>
                <w:color w:val="000000"/>
                <w:w w:val="104"/>
                <w:sz w:val="9"/>
              </w:rPr>
              <w:t>12</w:t>
            </w:r>
          </w:p>
        </w:tc>
        <w:tc>
          <w:tcPr>
            <w:tcW w:w="638"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8" w:after="0" w:line="94" w:lineRule="exact"/>
              <w:jc w:val="center"/>
            </w:pPr>
            <w:r>
              <w:rPr>
                <w:rFonts w:ascii="宋体" w:hAnsi="宋体" w:eastAsia="宋体"/>
                <w:color w:val="000000"/>
                <w:w w:val="104"/>
                <w:sz w:val="9"/>
              </w:rPr>
              <w:t>其他社会保障</w:t>
            </w:r>
          </w:p>
          <w:p>
            <w:pPr>
              <w:autoSpaceDE w:val="0"/>
              <w:autoSpaceDN w:val="0"/>
              <w:spacing w:before="26" w:after="0" w:line="94" w:lineRule="exact"/>
              <w:jc w:val="center"/>
            </w:pPr>
            <w:r>
              <w:rPr>
                <w:rFonts w:ascii="宋体" w:hAnsi="宋体" w:eastAsia="宋体"/>
                <w:color w:val="000000"/>
                <w:w w:val="104"/>
                <w:sz w:val="9"/>
              </w:rPr>
              <w:t>缴费</w:t>
            </w:r>
          </w:p>
        </w:tc>
        <w:tc>
          <w:tcPr>
            <w:tcW w:w="306" w:type="dxa"/>
            <w:tcBorders>
              <w:top w:val="single" w:color="000000" w:sz="4" w:space="0"/>
              <w:left w:val="single" w:color="000000" w:sz="4" w:space="0"/>
              <w:bottom w:val="single" w:color="000000" w:sz="2" w:space="0"/>
              <w:right w:val="single" w:color="000000" w:sz="2" w:space="0"/>
            </w:tcBorders>
            <w:tcMar>
              <w:left w:w="0" w:type="dxa"/>
              <w:right w:w="0" w:type="dxa"/>
            </w:tcMar>
          </w:tcPr>
          <w:p>
            <w:pPr>
              <w:autoSpaceDE w:val="0"/>
              <w:autoSpaceDN w:val="0"/>
              <w:spacing w:before="78" w:after="0" w:line="94" w:lineRule="exact"/>
              <w:jc w:val="center"/>
            </w:pPr>
            <w:r>
              <w:rPr>
                <w:rFonts w:ascii="宋体" w:hAnsi="宋体" w:eastAsia="宋体"/>
                <w:color w:val="000000"/>
                <w:w w:val="104"/>
                <w:sz w:val="9"/>
              </w:rPr>
              <w:t>501</w:t>
            </w:r>
          </w:p>
        </w:tc>
        <w:tc>
          <w:tcPr>
            <w:tcW w:w="378" w:type="dxa"/>
            <w:tcBorders>
              <w:top w:val="single" w:color="000000" w:sz="4" w:space="0"/>
              <w:left w:val="single" w:color="000000" w:sz="2" w:space="0"/>
              <w:bottom w:val="single" w:color="000000" w:sz="2" w:space="0"/>
              <w:right w:val="single" w:color="000000" w:sz="4" w:space="0"/>
            </w:tcBorders>
            <w:tcMar>
              <w:left w:w="0" w:type="dxa"/>
              <w:right w:w="0" w:type="dxa"/>
            </w:tcMar>
          </w:tcPr>
          <w:p>
            <w:pPr>
              <w:autoSpaceDE w:val="0"/>
              <w:autoSpaceDN w:val="0"/>
              <w:spacing w:before="78" w:after="0" w:line="94" w:lineRule="exact"/>
              <w:jc w:val="center"/>
            </w:pPr>
            <w:r>
              <w:rPr>
                <w:rFonts w:ascii="宋体" w:hAnsi="宋体" w:eastAsia="宋体"/>
                <w:color w:val="000000"/>
                <w:w w:val="104"/>
                <w:sz w:val="9"/>
              </w:rPr>
              <w:t>02</w:t>
            </w:r>
          </w:p>
        </w:tc>
        <w:tc>
          <w:tcPr>
            <w:tcW w:w="1006"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8" w:after="0" w:line="94" w:lineRule="exact"/>
              <w:jc w:val="center"/>
            </w:pPr>
            <w:r>
              <w:rPr>
                <w:rFonts w:ascii="宋体" w:hAnsi="宋体" w:eastAsia="宋体"/>
                <w:color w:val="000000"/>
                <w:w w:val="104"/>
                <w:sz w:val="9"/>
              </w:rPr>
              <w:t>社会保障缴费</w:t>
            </w:r>
          </w:p>
        </w:tc>
        <w:tc>
          <w:tcPr>
            <w:tcW w:w="964"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8" w:after="0" w:line="94" w:lineRule="exact"/>
              <w:ind w:left="14" w:right="14"/>
              <w:jc w:val="right"/>
            </w:pPr>
            <w:r>
              <w:rPr>
                <w:rFonts w:ascii="宋体" w:hAnsi="宋体" w:eastAsia="宋体"/>
                <w:color w:val="000000"/>
                <w:w w:val="104"/>
                <w:sz w:val="9"/>
              </w:rPr>
              <w:t>7.17</w:t>
            </w:r>
          </w:p>
        </w:tc>
        <w:tc>
          <w:tcPr>
            <w:tcW w:w="812"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8" w:after="0" w:line="94" w:lineRule="exact"/>
              <w:ind w:left="12" w:right="12"/>
              <w:jc w:val="right"/>
            </w:pPr>
            <w:r>
              <w:rPr>
                <w:rFonts w:ascii="宋体" w:hAnsi="宋体" w:eastAsia="宋体"/>
                <w:color w:val="000000"/>
                <w:w w:val="104"/>
                <w:sz w:val="9"/>
              </w:rPr>
              <w:t>7.17</w:t>
            </w:r>
          </w:p>
        </w:tc>
        <w:tc>
          <w:tcPr>
            <w:tcW w:w="1010"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78" w:after="0" w:line="94" w:lineRule="exact"/>
              <w:ind w:left="12" w:right="12"/>
              <w:jc w:val="right"/>
            </w:pPr>
            <w:r>
              <w:rPr>
                <w:rFonts w:ascii="宋体" w:hAnsi="宋体" w:eastAsia="宋体"/>
                <w:color w:val="000000"/>
                <w:w w:val="104"/>
                <w:sz w:val="9"/>
              </w:rPr>
              <w:t>7.17</w:t>
            </w:r>
          </w:p>
        </w:tc>
        <w:tc>
          <w:tcPr>
            <w:tcW w:w="826"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64"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874"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828"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20"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42"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96"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08" w:type="dxa"/>
            <w:tcBorders>
              <w:top w:val="single" w:color="000000" w:sz="4" w:space="0"/>
              <w:left w:val="single" w:color="000000" w:sz="4" w:space="0"/>
              <w:bottom w:val="single" w:color="000000" w:sz="2" w:space="0"/>
              <w:right w:val="single" w:color="000000" w:sz="4" w:space="0"/>
            </w:tcBorders>
            <w:tcMar>
              <w:left w:w="0" w:type="dxa"/>
              <w:right w:w="0" w:type="dxa"/>
            </w:tcMar>
          </w:tcPr>
          <w:p/>
        </w:tc>
        <w:tc>
          <w:tcPr>
            <w:tcW w:w="948" w:type="dxa"/>
            <w:tcBorders>
              <w:top w:val="single" w:color="000000" w:sz="4" w:space="0"/>
              <w:left w:val="single" w:color="000000" w:sz="4" w:space="0"/>
              <w:bottom w:val="single" w:color="000000" w:sz="2" w:space="0"/>
              <w:right w:val="single" w:color="000000" w:sz="4" w:space="0"/>
            </w:tcBorders>
            <w:tcMar>
              <w:left w:w="0" w:type="dxa"/>
              <w:right w:w="0" w:type="dxa"/>
            </w:tcMar>
          </w:tcPr>
          <w:p/>
        </w:tc>
      </w:tr>
    </w:tbl>
    <w:p>
      <w:pPr>
        <w:autoSpaceDE w:val="0"/>
        <w:autoSpaceDN w:val="0"/>
        <w:spacing w:after="0" w:line="14" w:lineRule="exact"/>
      </w:pPr>
    </w:p>
    <w:p>
      <w:pPr>
        <w:autoSpaceDE w:val="0"/>
        <w:autoSpaceDN w:val="0"/>
        <w:spacing w:after="0" w:line="14" w:lineRule="exact"/>
      </w:pPr>
    </w:p>
    <w:p>
      <w:pPr>
        <w:sectPr>
          <w:pgSz w:w="16837" w:h="11905"/>
          <w:pgMar w:top="214" w:right="1146" w:bottom="1440" w:left="1080" w:header="720" w:footer="720" w:gutter="0"/>
          <w:pgNumType w:fmt="numberInDash"/>
          <w:cols w:space="720" w:num="1"/>
          <w:docGrid w:linePitch="360" w:charSpace="0"/>
        </w:sectPr>
      </w:pPr>
    </w:p>
    <w:p>
      <w:pPr>
        <w:autoSpaceDE w:val="0"/>
        <w:autoSpaceDN w:val="0"/>
        <w:spacing w:before="226" w:after="0" w:line="180" w:lineRule="exact"/>
        <w:ind w:left="1420" w:right="1420"/>
        <w:jc w:val="right"/>
      </w:pPr>
      <w:r>
        <w:rPr>
          <w:rFonts w:ascii="宋体" w:hAnsi="宋体" w:eastAsia="宋体"/>
          <w:color w:val="000000"/>
          <w:sz w:val="18"/>
        </w:rPr>
        <w:t>预算08表</w:t>
      </w:r>
    </w:p>
    <w:p>
      <w:pPr>
        <w:autoSpaceDE w:val="0"/>
        <w:autoSpaceDN w:val="0"/>
        <w:spacing w:before="160" w:after="68" w:line="378" w:lineRule="exact"/>
        <w:ind w:left="3036" w:right="3036"/>
      </w:pPr>
      <w:r>
        <w:rPr>
          <w:rFonts w:ascii="宋体" w:hAnsi="宋体" w:eastAsia="宋体"/>
          <w:color w:val="000000"/>
          <w:sz w:val="38"/>
        </w:rPr>
        <w:t>2022年一般公共预算“三公”经费预算表</w:t>
      </w:r>
    </w:p>
    <w:tbl>
      <w:tblPr>
        <w:tblStyle w:val="33"/>
        <w:tblW w:w="0" w:type="auto"/>
        <w:tblInd w:w="25" w:type="dxa"/>
        <w:tblLayout w:type="fixed"/>
        <w:tblCellMar>
          <w:top w:w="0" w:type="dxa"/>
          <w:left w:w="108" w:type="dxa"/>
          <w:bottom w:w="0" w:type="dxa"/>
          <w:right w:w="108" w:type="dxa"/>
        </w:tblCellMar>
      </w:tblPr>
      <w:tblGrid>
        <w:gridCol w:w="1506"/>
        <w:gridCol w:w="6472"/>
        <w:gridCol w:w="5612"/>
      </w:tblGrid>
      <w:tr>
        <w:trPr>
          <w:trHeight w:val="270" w:hRule="exact"/>
        </w:trPr>
        <w:tc>
          <w:tcPr>
            <w:tcW w:w="1506" w:type="dxa"/>
            <w:tcMar>
              <w:left w:w="0" w:type="dxa"/>
              <w:right w:w="0" w:type="dxa"/>
            </w:tcMar>
          </w:tcPr>
          <w:p>
            <w:pPr>
              <w:autoSpaceDE w:val="0"/>
              <w:autoSpaceDN w:val="0"/>
              <w:spacing w:before="70" w:after="0" w:line="180" w:lineRule="exact"/>
              <w:ind w:left="24" w:right="24"/>
            </w:pPr>
            <w:r>
              <w:rPr>
                <w:rFonts w:ascii="宋体" w:hAnsi="宋体" w:eastAsia="宋体"/>
                <w:color w:val="000000"/>
                <w:sz w:val="18"/>
              </w:rPr>
              <w:t>单位名称:</w:t>
            </w:r>
          </w:p>
        </w:tc>
        <w:tc>
          <w:tcPr>
            <w:tcW w:w="6472" w:type="dxa"/>
            <w:tcMar>
              <w:left w:w="0" w:type="dxa"/>
              <w:right w:w="0" w:type="dxa"/>
            </w:tcMar>
          </w:tcPr>
          <w:p>
            <w:pPr>
              <w:autoSpaceDE w:val="0"/>
              <w:autoSpaceDN w:val="0"/>
              <w:spacing w:before="70" w:after="0" w:line="180" w:lineRule="exact"/>
              <w:ind w:left="670" w:right="670"/>
              <w:rPr>
                <w:rFonts w:hint="eastAsia" w:eastAsia="宋体"/>
                <w:lang w:eastAsia="zh-CN"/>
              </w:rPr>
            </w:pPr>
            <w:r>
              <w:rPr>
                <w:rFonts w:ascii="宋体" w:hAnsi="宋体" w:eastAsia="宋体"/>
                <w:color w:val="000000"/>
                <w:sz w:val="18"/>
              </w:rPr>
              <w:t>伊川县卫生健康委员会</w:t>
            </w:r>
            <w:r>
              <w:rPr>
                <w:rFonts w:hint="eastAsia" w:ascii="宋体" w:hAnsi="宋体" w:eastAsia="宋体"/>
                <w:color w:val="000000"/>
                <w:sz w:val="18"/>
                <w:lang w:eastAsia="zh-CN"/>
              </w:rPr>
              <w:t>（本级）</w:t>
            </w:r>
          </w:p>
        </w:tc>
        <w:tc>
          <w:tcPr>
            <w:tcW w:w="5612" w:type="dxa"/>
            <w:tcMar>
              <w:left w:w="0" w:type="dxa"/>
              <w:right w:w="0" w:type="dxa"/>
            </w:tcMar>
          </w:tcPr>
          <w:p>
            <w:pPr>
              <w:autoSpaceDE w:val="0"/>
              <w:autoSpaceDN w:val="0"/>
              <w:spacing w:before="70" w:after="0" w:line="180" w:lineRule="exact"/>
              <w:ind w:left="710" w:right="710"/>
              <w:jc w:val="right"/>
            </w:pPr>
            <w:r>
              <w:rPr>
                <w:rFonts w:ascii="宋体" w:hAnsi="宋体" w:eastAsia="宋体"/>
                <w:color w:val="000000"/>
                <w:sz w:val="18"/>
              </w:rPr>
              <w:t>单位：万元</w:t>
            </w:r>
          </w:p>
        </w:tc>
      </w:tr>
    </w:tbl>
    <w:p>
      <w:pPr>
        <w:autoSpaceDE w:val="0"/>
        <w:autoSpaceDN w:val="0"/>
        <w:spacing w:after="0" w:line="20" w:lineRule="exact"/>
      </w:pPr>
    </w:p>
    <w:tbl>
      <w:tblPr>
        <w:tblStyle w:val="33"/>
        <w:tblW w:w="0" w:type="auto"/>
        <w:tblInd w:w="10" w:type="dxa"/>
        <w:tblLayout w:type="fixed"/>
        <w:tblCellMar>
          <w:top w:w="0" w:type="dxa"/>
          <w:left w:w="108" w:type="dxa"/>
          <w:bottom w:w="0" w:type="dxa"/>
          <w:right w:w="108" w:type="dxa"/>
        </w:tblCellMar>
      </w:tblPr>
      <w:tblGrid>
        <w:gridCol w:w="2152"/>
        <w:gridCol w:w="2154"/>
        <w:gridCol w:w="2152"/>
        <w:gridCol w:w="2154"/>
        <w:gridCol w:w="2152"/>
        <w:gridCol w:w="2152"/>
      </w:tblGrid>
      <w:tr>
        <w:tblPrEx>
          <w:tblCellMar>
            <w:top w:w="0" w:type="dxa"/>
            <w:left w:w="108" w:type="dxa"/>
            <w:bottom w:w="0" w:type="dxa"/>
            <w:right w:w="108" w:type="dxa"/>
          </w:tblCellMar>
        </w:tblPrEx>
        <w:trPr>
          <w:trHeight w:val="286" w:hRule="exact"/>
        </w:trPr>
        <w:tc>
          <w:tcPr>
            <w:tcW w:w="2152" w:type="dxa"/>
            <w:vMerge w:val="restart"/>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200" w:after="0" w:line="180" w:lineRule="exact"/>
              <w:jc w:val="center"/>
            </w:pPr>
            <w:r>
              <w:rPr>
                <w:rFonts w:ascii="宋体" w:hAnsi="宋体" w:eastAsia="宋体"/>
                <w:color w:val="000000"/>
                <w:sz w:val="18"/>
              </w:rPr>
              <w:t>“三公”经费合计</w:t>
            </w:r>
          </w:p>
        </w:tc>
        <w:tc>
          <w:tcPr>
            <w:tcW w:w="2154" w:type="dxa"/>
            <w:vMerge w:val="restart"/>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200" w:after="0" w:line="180" w:lineRule="exact"/>
              <w:jc w:val="center"/>
            </w:pPr>
            <w:r>
              <w:rPr>
                <w:rFonts w:ascii="宋体" w:hAnsi="宋体" w:eastAsia="宋体"/>
                <w:color w:val="000000"/>
                <w:sz w:val="18"/>
              </w:rPr>
              <w:t>因公出国（境）费</w:t>
            </w:r>
          </w:p>
        </w:tc>
        <w:tc>
          <w:tcPr>
            <w:tcW w:w="6458" w:type="dxa"/>
            <w:gridSpan w:val="3"/>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公务用车购置及运行费</w:t>
            </w:r>
          </w:p>
        </w:tc>
        <w:tc>
          <w:tcPr>
            <w:tcW w:w="2152" w:type="dxa"/>
            <w:vMerge w:val="restart"/>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200" w:after="0" w:line="180" w:lineRule="exact"/>
              <w:jc w:val="center"/>
            </w:pPr>
            <w:r>
              <w:rPr>
                <w:rFonts w:ascii="宋体" w:hAnsi="宋体" w:eastAsia="宋体"/>
                <w:color w:val="000000"/>
                <w:sz w:val="18"/>
              </w:rPr>
              <w:t>公务接待费</w:t>
            </w:r>
          </w:p>
        </w:tc>
      </w:tr>
      <w:tr>
        <w:tblPrEx>
          <w:tblCellMar>
            <w:top w:w="0" w:type="dxa"/>
            <w:left w:w="108" w:type="dxa"/>
            <w:bottom w:w="0" w:type="dxa"/>
            <w:right w:w="108" w:type="dxa"/>
          </w:tblCellMar>
        </w:tblPrEx>
        <w:trPr>
          <w:trHeight w:val="286" w:hRule="exact"/>
        </w:trPr>
        <w:tc>
          <w:tcPr>
            <w:tcW w:w="2388" w:type="dxa"/>
            <w:vMerge w:val="continue"/>
            <w:tcBorders>
              <w:top w:val="single" w:color="000000" w:sz="6" w:space="0"/>
              <w:left w:val="single" w:color="000000" w:sz="8" w:space="0"/>
              <w:bottom w:val="single" w:color="000000" w:sz="8" w:space="0"/>
              <w:right w:val="single" w:color="000000" w:sz="6" w:space="0"/>
            </w:tcBorders>
          </w:tcPr>
          <w:p/>
        </w:tc>
        <w:tc>
          <w:tcPr>
            <w:tcW w:w="2388" w:type="dxa"/>
            <w:vMerge w:val="continue"/>
            <w:tcBorders>
              <w:top w:val="single" w:color="000000" w:sz="6" w:space="0"/>
              <w:left w:val="single" w:color="000000" w:sz="6" w:space="0"/>
              <w:bottom w:val="single" w:color="000000" w:sz="8" w:space="0"/>
              <w:right w:val="single" w:color="000000" w:sz="8" w:space="0"/>
            </w:tcBorders>
          </w:tcPr>
          <w:p/>
        </w:tc>
        <w:tc>
          <w:tcPr>
            <w:tcW w:w="2152"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小计</w:t>
            </w:r>
          </w:p>
        </w:tc>
        <w:tc>
          <w:tcPr>
            <w:tcW w:w="2154"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公务用车购置费</w:t>
            </w:r>
          </w:p>
        </w:tc>
        <w:tc>
          <w:tcPr>
            <w:tcW w:w="2152"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公务用车运行费</w:t>
            </w:r>
          </w:p>
        </w:tc>
        <w:tc>
          <w:tcPr>
            <w:tcW w:w="2388" w:type="dxa"/>
            <w:vMerge w:val="continue"/>
            <w:tcBorders>
              <w:top w:val="single" w:color="000000" w:sz="6" w:space="0"/>
              <w:left w:val="single" w:color="000000" w:sz="8" w:space="0"/>
              <w:bottom w:val="single" w:color="000000" w:sz="8" w:space="0"/>
              <w:right w:val="single" w:color="000000" w:sz="6" w:space="0"/>
            </w:tcBorders>
          </w:tcPr>
          <w:p/>
        </w:tc>
      </w:tr>
      <w:tr>
        <w:tblPrEx>
          <w:tblCellMar>
            <w:top w:w="0" w:type="dxa"/>
            <w:left w:w="108" w:type="dxa"/>
            <w:bottom w:w="0" w:type="dxa"/>
            <w:right w:w="108" w:type="dxa"/>
          </w:tblCellMar>
        </w:tblPrEx>
        <w:trPr>
          <w:trHeight w:val="286" w:hRule="exact"/>
        </w:trPr>
        <w:tc>
          <w:tcPr>
            <w:tcW w:w="2152"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12" w:right="12"/>
              <w:jc w:val="right"/>
            </w:pPr>
            <w:r>
              <w:rPr>
                <w:rFonts w:ascii="宋体" w:hAnsi="宋体" w:eastAsia="宋体"/>
                <w:color w:val="000000"/>
                <w:sz w:val="18"/>
              </w:rPr>
              <w:t>4.09</w:t>
            </w:r>
          </w:p>
        </w:tc>
        <w:tc>
          <w:tcPr>
            <w:tcW w:w="2154"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2152"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3.80</w:t>
            </w:r>
          </w:p>
        </w:tc>
        <w:tc>
          <w:tcPr>
            <w:tcW w:w="215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215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3.80</w:t>
            </w:r>
          </w:p>
        </w:tc>
        <w:tc>
          <w:tcPr>
            <w:tcW w:w="2152"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0.29</w:t>
            </w:r>
          </w:p>
        </w:tc>
      </w:tr>
    </w:tbl>
    <w:p>
      <w:pPr>
        <w:autoSpaceDE w:val="0"/>
        <w:autoSpaceDN w:val="0"/>
        <w:spacing w:before="256" w:after="0" w:line="224" w:lineRule="exact"/>
        <w:ind w:left="50" w:right="1584"/>
        <w:jc w:val="both"/>
      </w:pPr>
      <w:r>
        <w:rPr>
          <w:rFonts w:ascii="宋体" w:hAnsi="宋体" w:eastAsia="宋体"/>
          <w:color w:val="000000"/>
          <w:sz w:val="18"/>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p>
      <w:pPr>
        <w:sectPr>
          <w:pgSz w:w="16837" w:h="11905"/>
          <w:pgMar w:top="228" w:right="1440" w:bottom="1440" w:left="1070" w:header="720" w:footer="720" w:gutter="0"/>
          <w:pgNumType w:fmt="numberInDash"/>
          <w:cols w:space="720" w:num="1"/>
          <w:docGrid w:linePitch="360" w:charSpace="0"/>
        </w:sectPr>
      </w:pPr>
    </w:p>
    <w:p>
      <w:pPr>
        <w:autoSpaceDE w:val="0"/>
        <w:autoSpaceDN w:val="0"/>
        <w:spacing w:before="224" w:after="0" w:line="166" w:lineRule="exact"/>
        <w:ind w:left="50" w:right="50"/>
        <w:jc w:val="right"/>
      </w:pPr>
      <w:r>
        <w:rPr>
          <w:rFonts w:ascii="宋体" w:hAnsi="宋体" w:eastAsia="宋体"/>
          <w:color w:val="000000"/>
          <w:w w:val="97"/>
          <w:sz w:val="17"/>
        </w:rPr>
        <w:t>预算09表</w:t>
      </w:r>
    </w:p>
    <w:p>
      <w:pPr>
        <w:autoSpaceDE w:val="0"/>
        <w:autoSpaceDN w:val="0"/>
        <w:spacing w:before="152" w:after="66" w:line="348" w:lineRule="exact"/>
        <w:jc w:val="center"/>
      </w:pPr>
      <w:r>
        <w:rPr>
          <w:rFonts w:ascii="宋体" w:hAnsi="宋体" w:eastAsia="宋体"/>
          <w:color w:val="000000"/>
          <w:sz w:val="35"/>
        </w:rPr>
        <w:t>2022年政府性基金支出预算表</w:t>
      </w:r>
    </w:p>
    <w:tbl>
      <w:tblPr>
        <w:tblStyle w:val="33"/>
        <w:tblW w:w="0" w:type="auto"/>
        <w:tblInd w:w="23" w:type="dxa"/>
        <w:tblLayout w:type="fixed"/>
        <w:tblCellMar>
          <w:top w:w="0" w:type="dxa"/>
          <w:left w:w="108" w:type="dxa"/>
          <w:bottom w:w="0" w:type="dxa"/>
          <w:right w:w="108" w:type="dxa"/>
        </w:tblCellMar>
      </w:tblPr>
      <w:tblGrid>
        <w:gridCol w:w="1212"/>
        <w:gridCol w:w="7286"/>
        <w:gridCol w:w="6136"/>
      </w:tblGrid>
      <w:tr>
        <w:tblPrEx>
          <w:tblCellMar>
            <w:top w:w="0" w:type="dxa"/>
            <w:left w:w="108" w:type="dxa"/>
            <w:bottom w:w="0" w:type="dxa"/>
            <w:right w:w="108" w:type="dxa"/>
          </w:tblCellMar>
        </w:tblPrEx>
        <w:trPr>
          <w:trHeight w:val="250" w:hRule="exact"/>
        </w:trPr>
        <w:tc>
          <w:tcPr>
            <w:tcW w:w="1212" w:type="dxa"/>
            <w:tcMar>
              <w:left w:w="0" w:type="dxa"/>
              <w:right w:w="0" w:type="dxa"/>
            </w:tcMar>
          </w:tcPr>
          <w:p>
            <w:pPr>
              <w:autoSpaceDE w:val="0"/>
              <w:autoSpaceDN w:val="0"/>
              <w:spacing w:before="66" w:after="0" w:line="164" w:lineRule="exact"/>
              <w:ind w:left="22" w:right="22"/>
            </w:pPr>
            <w:r>
              <w:rPr>
                <w:rFonts w:ascii="宋体" w:hAnsi="宋体" w:eastAsia="宋体"/>
                <w:color w:val="000000"/>
                <w:w w:val="97"/>
                <w:sz w:val="17"/>
              </w:rPr>
              <w:t>单位名称：</w:t>
            </w:r>
          </w:p>
        </w:tc>
        <w:tc>
          <w:tcPr>
            <w:tcW w:w="7286" w:type="dxa"/>
            <w:tcMar>
              <w:left w:w="0" w:type="dxa"/>
              <w:right w:w="0" w:type="dxa"/>
            </w:tcMar>
          </w:tcPr>
          <w:p>
            <w:pPr>
              <w:autoSpaceDE w:val="0"/>
              <w:autoSpaceDN w:val="0"/>
              <w:spacing w:before="66" w:after="0" w:line="164" w:lineRule="exact"/>
              <w:ind w:left="354" w:right="354"/>
              <w:rPr>
                <w:rFonts w:hint="eastAsia" w:eastAsia="宋体"/>
                <w:lang w:eastAsia="zh-CN"/>
              </w:rPr>
            </w:pPr>
            <w:r>
              <w:rPr>
                <w:rFonts w:ascii="宋体" w:hAnsi="宋体" w:eastAsia="宋体"/>
                <w:color w:val="000000"/>
                <w:w w:val="97"/>
                <w:sz w:val="17"/>
              </w:rPr>
              <w:t>伊川县卫生健康委员会</w:t>
            </w:r>
            <w:r>
              <w:rPr>
                <w:rFonts w:hint="eastAsia" w:ascii="宋体" w:hAnsi="宋体" w:eastAsia="宋体"/>
                <w:color w:val="000000"/>
                <w:w w:val="97"/>
                <w:sz w:val="17"/>
                <w:lang w:eastAsia="zh-CN"/>
              </w:rPr>
              <w:t>（本级）</w:t>
            </w:r>
          </w:p>
        </w:tc>
        <w:tc>
          <w:tcPr>
            <w:tcW w:w="6136" w:type="dxa"/>
            <w:tcMar>
              <w:left w:w="0" w:type="dxa"/>
              <w:right w:w="0" w:type="dxa"/>
            </w:tcMar>
          </w:tcPr>
          <w:p>
            <w:pPr>
              <w:autoSpaceDE w:val="0"/>
              <w:autoSpaceDN w:val="0"/>
              <w:spacing w:before="66" w:after="0" w:line="164" w:lineRule="exact"/>
              <w:ind w:left="26" w:right="26"/>
              <w:jc w:val="right"/>
            </w:pPr>
            <w:r>
              <w:rPr>
                <w:rFonts w:ascii="宋体" w:hAnsi="宋体" w:eastAsia="宋体"/>
                <w:color w:val="000000"/>
                <w:w w:val="97"/>
                <w:sz w:val="17"/>
              </w:rPr>
              <w:t>单位：万元</w:t>
            </w:r>
          </w:p>
        </w:tc>
      </w:tr>
    </w:tbl>
    <w:p>
      <w:pPr>
        <w:autoSpaceDE w:val="0"/>
        <w:autoSpaceDN w:val="0"/>
        <w:spacing w:after="0" w:line="20" w:lineRule="exact"/>
      </w:pPr>
    </w:p>
    <w:tbl>
      <w:tblPr>
        <w:tblStyle w:val="33"/>
        <w:tblW w:w="0" w:type="auto"/>
        <w:tblInd w:w="7" w:type="dxa"/>
        <w:tblLayout w:type="fixed"/>
        <w:tblCellMar>
          <w:top w:w="0" w:type="dxa"/>
          <w:left w:w="108" w:type="dxa"/>
          <w:bottom w:w="0" w:type="dxa"/>
          <w:right w:w="108" w:type="dxa"/>
        </w:tblCellMar>
      </w:tblPr>
      <w:tblGrid>
        <w:gridCol w:w="426"/>
        <w:gridCol w:w="540"/>
        <w:gridCol w:w="578"/>
        <w:gridCol w:w="1014"/>
        <w:gridCol w:w="2104"/>
        <w:gridCol w:w="1334"/>
        <w:gridCol w:w="1322"/>
        <w:gridCol w:w="1260"/>
        <w:gridCol w:w="1004"/>
        <w:gridCol w:w="1002"/>
        <w:gridCol w:w="1004"/>
        <w:gridCol w:w="1004"/>
        <w:gridCol w:w="1004"/>
        <w:gridCol w:w="1052"/>
      </w:tblGrid>
      <w:tr>
        <w:tblPrEx>
          <w:tblCellMar>
            <w:top w:w="0" w:type="dxa"/>
            <w:left w:w="108" w:type="dxa"/>
            <w:bottom w:w="0" w:type="dxa"/>
            <w:right w:w="108" w:type="dxa"/>
          </w:tblCellMar>
        </w:tblPrEx>
        <w:trPr>
          <w:trHeight w:val="268" w:hRule="exact"/>
        </w:trPr>
        <w:tc>
          <w:tcPr>
            <w:tcW w:w="1544" w:type="dxa"/>
            <w:gridSpan w:val="3"/>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86" w:after="0" w:line="166" w:lineRule="exact"/>
              <w:jc w:val="center"/>
            </w:pPr>
            <w:r>
              <w:rPr>
                <w:rFonts w:ascii="宋体" w:hAnsi="宋体" w:eastAsia="宋体"/>
                <w:color w:val="000000"/>
                <w:w w:val="97"/>
                <w:sz w:val="17"/>
              </w:rPr>
              <w:t>科目编码</w:t>
            </w:r>
          </w:p>
        </w:tc>
        <w:tc>
          <w:tcPr>
            <w:tcW w:w="101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2" w:after="0" w:line="166" w:lineRule="exact"/>
              <w:jc w:val="center"/>
            </w:pPr>
            <w:r>
              <w:rPr>
                <w:rFonts w:ascii="宋体" w:hAnsi="宋体" w:eastAsia="宋体"/>
                <w:color w:val="000000"/>
                <w:w w:val="97"/>
                <w:sz w:val="17"/>
              </w:rPr>
              <w:t>单位代码</w:t>
            </w:r>
          </w:p>
        </w:tc>
        <w:tc>
          <w:tcPr>
            <w:tcW w:w="210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2" w:after="0" w:line="166" w:lineRule="exact"/>
              <w:jc w:val="center"/>
            </w:pPr>
            <w:r>
              <w:rPr>
                <w:rFonts w:ascii="宋体" w:hAnsi="宋体" w:eastAsia="宋体"/>
                <w:color w:val="000000"/>
                <w:w w:val="97"/>
                <w:sz w:val="17"/>
              </w:rPr>
              <w:t>单位（科目名称）</w:t>
            </w:r>
          </w:p>
        </w:tc>
        <w:tc>
          <w:tcPr>
            <w:tcW w:w="133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2" w:after="0" w:line="166" w:lineRule="exact"/>
              <w:jc w:val="center"/>
            </w:pPr>
            <w:r>
              <w:rPr>
                <w:rFonts w:ascii="宋体" w:hAnsi="宋体" w:eastAsia="宋体"/>
                <w:color w:val="000000"/>
                <w:w w:val="97"/>
                <w:sz w:val="17"/>
              </w:rPr>
              <w:t>合计</w:t>
            </w:r>
          </w:p>
        </w:tc>
        <w:tc>
          <w:tcPr>
            <w:tcW w:w="5592" w:type="dxa"/>
            <w:gridSpan w:val="5"/>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64" w:lineRule="exact"/>
              <w:ind w:left="2364" w:right="2364"/>
              <w:jc w:val="right"/>
            </w:pPr>
            <w:r>
              <w:rPr>
                <w:rFonts w:ascii="宋体" w:hAnsi="宋体" w:eastAsia="宋体"/>
                <w:color w:val="000000"/>
                <w:w w:val="97"/>
                <w:sz w:val="17"/>
              </w:rPr>
              <w:t xml:space="preserve">基本支出 </w:t>
            </w:r>
          </w:p>
        </w:tc>
        <w:tc>
          <w:tcPr>
            <w:tcW w:w="3060"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64" w:lineRule="exact"/>
              <w:jc w:val="center"/>
            </w:pPr>
            <w:r>
              <w:rPr>
                <w:rFonts w:ascii="宋体" w:hAnsi="宋体" w:eastAsia="宋体"/>
                <w:color w:val="000000"/>
                <w:w w:val="97"/>
                <w:sz w:val="17"/>
              </w:rPr>
              <w:t>项目支出</w:t>
            </w:r>
          </w:p>
        </w:tc>
      </w:tr>
      <w:tr>
        <w:tblPrEx>
          <w:tblCellMar>
            <w:top w:w="0" w:type="dxa"/>
            <w:left w:w="108" w:type="dxa"/>
            <w:bottom w:w="0" w:type="dxa"/>
            <w:right w:w="108" w:type="dxa"/>
          </w:tblCellMar>
        </w:tblPrEx>
        <w:trPr>
          <w:trHeight w:val="264" w:hRule="exact"/>
        </w:trPr>
        <w:tc>
          <w:tcPr>
            <w:tcW w:w="3147" w:type="dxa"/>
            <w:gridSpan w:val="3"/>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322"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4" w:after="0" w:line="166" w:lineRule="exact"/>
              <w:jc w:val="center"/>
            </w:pPr>
            <w:r>
              <w:rPr>
                <w:rFonts w:ascii="宋体" w:hAnsi="宋体" w:eastAsia="宋体"/>
                <w:color w:val="000000"/>
                <w:w w:val="97"/>
                <w:sz w:val="17"/>
              </w:rPr>
              <w:t>小计</w:t>
            </w:r>
          </w:p>
        </w:tc>
        <w:tc>
          <w:tcPr>
            <w:tcW w:w="226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jc w:val="center"/>
            </w:pPr>
            <w:r>
              <w:rPr>
                <w:rFonts w:ascii="宋体" w:hAnsi="宋体" w:eastAsia="宋体"/>
                <w:color w:val="000000"/>
                <w:w w:val="97"/>
                <w:sz w:val="17"/>
              </w:rPr>
              <w:t>人员经费</w:t>
            </w:r>
          </w:p>
        </w:tc>
        <w:tc>
          <w:tcPr>
            <w:tcW w:w="200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jc w:val="center"/>
            </w:pPr>
            <w:r>
              <w:rPr>
                <w:rFonts w:ascii="宋体" w:hAnsi="宋体" w:eastAsia="宋体"/>
                <w:color w:val="000000"/>
                <w:w w:val="97"/>
                <w:sz w:val="17"/>
              </w:rPr>
              <w:t>公用经费</w:t>
            </w:r>
          </w:p>
        </w:tc>
        <w:tc>
          <w:tcPr>
            <w:tcW w:w="100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4" w:after="0" w:line="166" w:lineRule="exact"/>
              <w:jc w:val="center"/>
            </w:pPr>
            <w:r>
              <w:rPr>
                <w:rFonts w:ascii="宋体" w:hAnsi="宋体" w:eastAsia="宋体"/>
                <w:color w:val="000000"/>
                <w:w w:val="97"/>
                <w:sz w:val="17"/>
              </w:rPr>
              <w:t>小计</w:t>
            </w:r>
          </w:p>
        </w:tc>
        <w:tc>
          <w:tcPr>
            <w:tcW w:w="100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4" w:after="0" w:line="166" w:lineRule="exact"/>
              <w:jc w:val="center"/>
            </w:pPr>
            <w:r>
              <w:rPr>
                <w:rFonts w:ascii="宋体" w:hAnsi="宋体" w:eastAsia="宋体"/>
                <w:color w:val="000000"/>
                <w:w w:val="97"/>
                <w:sz w:val="17"/>
              </w:rPr>
              <w:t>其他运转类</w:t>
            </w:r>
          </w:p>
        </w:tc>
        <w:tc>
          <w:tcPr>
            <w:tcW w:w="1052"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4" w:after="0" w:line="166" w:lineRule="exact"/>
              <w:jc w:val="center"/>
            </w:pPr>
            <w:r>
              <w:rPr>
                <w:rFonts w:ascii="宋体" w:hAnsi="宋体" w:eastAsia="宋体"/>
                <w:color w:val="000000"/>
                <w:w w:val="97"/>
                <w:sz w:val="17"/>
              </w:rPr>
              <w:t>特定目标类</w:t>
            </w:r>
          </w:p>
        </w:tc>
      </w:tr>
      <w:tr>
        <w:tblPrEx>
          <w:tblCellMar>
            <w:top w:w="0" w:type="dxa"/>
            <w:left w:w="108" w:type="dxa"/>
            <w:bottom w:w="0" w:type="dxa"/>
            <w:right w:w="108" w:type="dxa"/>
          </w:tblCellMar>
        </w:tblPrEx>
        <w:trPr>
          <w:trHeight w:val="636"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类</w:t>
            </w: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款</w:t>
            </w: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项</w:t>
            </w: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工资福利支出</w:t>
            </w: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jc w:val="center"/>
            </w:pPr>
            <w:r>
              <w:rPr>
                <w:rFonts w:ascii="宋体" w:hAnsi="宋体" w:eastAsia="宋体"/>
                <w:color w:val="000000"/>
                <w:w w:val="97"/>
                <w:sz w:val="17"/>
              </w:rPr>
              <w:t>对个人和家</w:t>
            </w:r>
          </w:p>
          <w:p>
            <w:pPr>
              <w:autoSpaceDE w:val="0"/>
              <w:autoSpaceDN w:val="0"/>
              <w:spacing w:before="42" w:after="0" w:line="166" w:lineRule="exact"/>
              <w:jc w:val="center"/>
            </w:pPr>
            <w:r>
              <w:rPr>
                <w:rFonts w:ascii="宋体" w:hAnsi="宋体" w:eastAsia="宋体"/>
                <w:color w:val="000000"/>
                <w:w w:val="97"/>
                <w:sz w:val="17"/>
              </w:rPr>
              <w:t>庭的补助</w:t>
            </w: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jc w:val="center"/>
            </w:pPr>
            <w:r>
              <w:rPr>
                <w:rFonts w:ascii="宋体" w:hAnsi="宋体" w:eastAsia="宋体"/>
                <w:color w:val="000000"/>
                <w:w w:val="97"/>
                <w:sz w:val="17"/>
              </w:rPr>
              <w:t>商品和服务</w:t>
            </w:r>
          </w:p>
          <w:p>
            <w:pPr>
              <w:autoSpaceDE w:val="0"/>
              <w:autoSpaceDN w:val="0"/>
              <w:spacing w:before="42" w:after="0" w:line="166" w:lineRule="exact"/>
              <w:jc w:val="center"/>
            </w:pPr>
            <w:r>
              <w:rPr>
                <w:rFonts w:ascii="宋体" w:hAnsi="宋体" w:eastAsia="宋体"/>
                <w:color w:val="000000"/>
                <w:w w:val="97"/>
                <w:sz w:val="17"/>
              </w:rPr>
              <w:t>支出</w:t>
            </w: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资本性支出</w:t>
            </w: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r>
      <w:tr>
        <w:tblPrEx>
          <w:tblCellMar>
            <w:top w:w="0" w:type="dxa"/>
            <w:left w:w="108" w:type="dxa"/>
            <w:bottom w:w="0" w:type="dxa"/>
            <w:right w:w="108" w:type="dxa"/>
          </w:tblCellMar>
        </w:tblPrEx>
        <w:trPr>
          <w:trHeight w:val="266"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66" w:lineRule="exact"/>
              <w:ind w:left="114" w:right="114"/>
              <w:jc w:val="right"/>
            </w:pPr>
            <w:r>
              <w:rPr>
                <w:rFonts w:ascii="宋体" w:hAnsi="宋体" w:eastAsia="宋体"/>
                <w:color w:val="000000"/>
                <w:w w:val="97"/>
                <w:sz w:val="17"/>
              </w:rPr>
              <w:t xml:space="preserve"> </w:t>
            </w: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66" w:lineRule="exact"/>
              <w:jc w:val="center"/>
            </w:pPr>
            <w:r>
              <w:rPr>
                <w:rFonts w:ascii="宋体" w:hAnsi="宋体" w:eastAsia="宋体"/>
                <w:color w:val="000000"/>
                <w:w w:val="97"/>
                <w:sz w:val="17"/>
              </w:rPr>
              <w:t>合计</w:t>
            </w:r>
          </w:p>
        </w:tc>
        <w:tc>
          <w:tcPr>
            <w:tcW w:w="13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66" w:lineRule="exact"/>
              <w:ind w:left="20" w:right="20"/>
              <w:jc w:val="right"/>
            </w:pPr>
            <w:r>
              <w:rPr>
                <w:rFonts w:ascii="宋体" w:hAnsi="宋体" w:eastAsia="宋体"/>
                <w:color w:val="000000"/>
                <w:w w:val="97"/>
                <w:sz w:val="17"/>
              </w:rPr>
              <w:t>4000.00</w:t>
            </w:r>
          </w:p>
        </w:tc>
        <w:tc>
          <w:tcPr>
            <w:tcW w:w="132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66" w:lineRule="exact"/>
              <w:ind w:left="20" w:right="20"/>
              <w:jc w:val="right"/>
            </w:pPr>
            <w:r>
              <w:rPr>
                <w:rFonts w:ascii="宋体" w:hAnsi="宋体" w:eastAsia="宋体"/>
                <w:color w:val="000000"/>
                <w:w w:val="97"/>
                <w:sz w:val="17"/>
              </w:rPr>
              <w:t>4000.00</w:t>
            </w: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66" w:lineRule="exact"/>
              <w:ind w:left="20" w:right="20"/>
              <w:jc w:val="right"/>
            </w:pPr>
            <w:r>
              <w:rPr>
                <w:rFonts w:ascii="宋体" w:hAnsi="宋体" w:eastAsia="宋体"/>
                <w:color w:val="000000"/>
                <w:w w:val="97"/>
                <w:sz w:val="17"/>
              </w:rPr>
              <w:t>4000.00</w:t>
            </w:r>
          </w:p>
        </w:tc>
        <w:tc>
          <w:tcPr>
            <w:tcW w:w="1052"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6"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jc w:val="center"/>
            </w:pPr>
            <w:r>
              <w:rPr>
                <w:rFonts w:ascii="宋体" w:hAnsi="宋体" w:eastAsia="宋体"/>
                <w:color w:val="000000"/>
                <w:w w:val="97"/>
                <w:sz w:val="17"/>
              </w:rPr>
              <w:t>501001</w:t>
            </w:r>
          </w:p>
        </w:tc>
        <w:tc>
          <w:tcPr>
            <w:tcW w:w="21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ind w:left="26" w:right="26"/>
            </w:pPr>
            <w:r>
              <w:rPr>
                <w:rFonts w:ascii="宋体" w:hAnsi="宋体" w:eastAsia="宋体"/>
                <w:color w:val="000000"/>
                <w:w w:val="97"/>
                <w:sz w:val="17"/>
              </w:rPr>
              <w:t>伊川县卫生健康委员会</w:t>
            </w:r>
          </w:p>
        </w:tc>
        <w:tc>
          <w:tcPr>
            <w:tcW w:w="13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ind w:left="20" w:right="20"/>
              <w:jc w:val="right"/>
            </w:pPr>
            <w:r>
              <w:rPr>
                <w:rFonts w:ascii="宋体" w:hAnsi="宋体" w:eastAsia="宋体"/>
                <w:color w:val="000000"/>
                <w:w w:val="97"/>
                <w:sz w:val="17"/>
              </w:rPr>
              <w:t>4000.00</w:t>
            </w:r>
          </w:p>
        </w:tc>
        <w:tc>
          <w:tcPr>
            <w:tcW w:w="132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ind w:left="20" w:right="20"/>
              <w:jc w:val="right"/>
            </w:pPr>
            <w:r>
              <w:rPr>
                <w:rFonts w:ascii="宋体" w:hAnsi="宋体" w:eastAsia="宋体"/>
                <w:color w:val="000000"/>
                <w:w w:val="97"/>
                <w:sz w:val="17"/>
              </w:rPr>
              <w:t>4000.00</w:t>
            </w: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ind w:left="20" w:right="20"/>
              <w:jc w:val="right"/>
            </w:pPr>
            <w:r>
              <w:rPr>
                <w:rFonts w:ascii="宋体" w:hAnsi="宋体" w:eastAsia="宋体"/>
                <w:color w:val="000000"/>
                <w:w w:val="97"/>
                <w:sz w:val="17"/>
              </w:rPr>
              <w:t>4000.00</w:t>
            </w:r>
          </w:p>
        </w:tc>
        <w:tc>
          <w:tcPr>
            <w:tcW w:w="1052"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404"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ind w:left="28" w:right="28"/>
            </w:pPr>
            <w:r>
              <w:rPr>
                <w:rFonts w:ascii="宋体" w:hAnsi="宋体" w:eastAsia="宋体"/>
                <w:color w:val="000000"/>
                <w:w w:val="97"/>
                <w:sz w:val="17"/>
              </w:rPr>
              <w:t>212</w:t>
            </w: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ind w:left="28" w:right="28"/>
            </w:pPr>
            <w:r>
              <w:rPr>
                <w:rFonts w:ascii="宋体" w:hAnsi="宋体" w:eastAsia="宋体"/>
                <w:color w:val="000000"/>
                <w:w w:val="97"/>
                <w:sz w:val="17"/>
              </w:rPr>
              <w:t>08</w:t>
            </w: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ind w:left="30" w:right="30"/>
            </w:pPr>
            <w:r>
              <w:rPr>
                <w:rFonts w:ascii="宋体" w:hAnsi="宋体" w:eastAsia="宋体"/>
                <w:color w:val="000000"/>
                <w:w w:val="97"/>
                <w:sz w:val="17"/>
              </w:rPr>
              <w:t>99</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202" w:lineRule="exact"/>
              <w:ind w:left="26" w:right="26"/>
            </w:pPr>
            <w:r>
              <w:rPr>
                <w:rFonts w:ascii="宋体" w:hAnsi="宋体" w:eastAsia="宋体"/>
                <w:color w:val="000000"/>
                <w:w w:val="97"/>
                <w:sz w:val="17"/>
              </w:rPr>
              <w:t>其他国有土地使用权出让收入安排的支出</w:t>
            </w:r>
          </w:p>
        </w:tc>
        <w:tc>
          <w:tcPr>
            <w:tcW w:w="13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ind w:left="20" w:right="20"/>
              <w:jc w:val="right"/>
            </w:pPr>
            <w:r>
              <w:rPr>
                <w:rFonts w:ascii="宋体" w:hAnsi="宋体" w:eastAsia="宋体"/>
                <w:color w:val="000000"/>
                <w:w w:val="97"/>
                <w:sz w:val="17"/>
              </w:rPr>
              <w:t>4000.00</w:t>
            </w:r>
          </w:p>
        </w:tc>
        <w:tc>
          <w:tcPr>
            <w:tcW w:w="132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ind w:left="20" w:right="20"/>
              <w:jc w:val="right"/>
            </w:pPr>
            <w:r>
              <w:rPr>
                <w:rFonts w:ascii="宋体" w:hAnsi="宋体" w:eastAsia="宋体"/>
                <w:color w:val="000000"/>
                <w:w w:val="97"/>
                <w:sz w:val="17"/>
              </w:rPr>
              <w:t>4000.00</w:t>
            </w: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ind w:left="20" w:right="20"/>
              <w:jc w:val="right"/>
            </w:pPr>
            <w:r>
              <w:rPr>
                <w:rFonts w:ascii="宋体" w:hAnsi="宋体" w:eastAsia="宋体"/>
                <w:color w:val="000000"/>
                <w:w w:val="97"/>
                <w:sz w:val="17"/>
              </w:rPr>
              <w:t>4000.00</w:t>
            </w:r>
          </w:p>
        </w:tc>
        <w:tc>
          <w:tcPr>
            <w:tcW w:w="1052" w:type="dxa"/>
            <w:tcBorders>
              <w:top w:val="single" w:color="000000" w:sz="6" w:space="0"/>
              <w:left w:val="single" w:color="000000" w:sz="6" w:space="0"/>
              <w:bottom w:val="single" w:color="000000" w:sz="6" w:space="0"/>
              <w:right w:val="single" w:color="000000" w:sz="6" w:space="0"/>
            </w:tcBorders>
            <w:tcMar>
              <w:left w:w="0" w:type="dxa"/>
              <w:right w:w="0" w:type="dxa"/>
            </w:tcMar>
          </w:tcPr>
          <w:p/>
        </w:tc>
      </w:tr>
    </w:tbl>
    <w:p>
      <w:pPr>
        <w:autoSpaceDE w:val="0"/>
        <w:autoSpaceDN w:val="0"/>
        <w:spacing w:after="0" w:line="14" w:lineRule="exact"/>
      </w:pPr>
    </w:p>
    <w:p>
      <w:pPr>
        <w:autoSpaceDE w:val="0"/>
        <w:autoSpaceDN w:val="0"/>
        <w:spacing w:after="0" w:line="14" w:lineRule="exact"/>
      </w:pPr>
    </w:p>
    <w:p>
      <w:pPr>
        <w:sectPr>
          <w:pgSz w:w="16837" w:h="11905"/>
          <w:pgMar w:top="222" w:right="1080" w:bottom="1440" w:left="1072" w:header="720" w:footer="720" w:gutter="0"/>
          <w:pgNumType w:fmt="numberInDash"/>
          <w:cols w:space="720" w:num="1"/>
          <w:docGrid w:linePitch="360" w:charSpace="0"/>
        </w:sectPr>
      </w:pPr>
    </w:p>
    <w:p>
      <w:pPr>
        <w:autoSpaceDE w:val="0"/>
        <w:autoSpaceDN w:val="0"/>
        <w:spacing w:before="226" w:after="0" w:line="164" w:lineRule="exact"/>
        <w:ind w:left="50" w:right="50"/>
        <w:jc w:val="right"/>
      </w:pPr>
      <w:r>
        <w:rPr>
          <w:rFonts w:ascii="宋体" w:hAnsi="宋体" w:eastAsia="宋体"/>
          <w:color w:val="000000"/>
          <w:w w:val="97"/>
          <w:sz w:val="17"/>
        </w:rPr>
        <w:t>预算10表</w:t>
      </w:r>
    </w:p>
    <w:p>
      <w:pPr>
        <w:autoSpaceDE w:val="0"/>
        <w:autoSpaceDN w:val="0"/>
        <w:spacing w:before="152" w:after="64" w:line="350" w:lineRule="exact"/>
        <w:jc w:val="center"/>
      </w:pPr>
      <w:r>
        <w:rPr>
          <w:rFonts w:ascii="宋体" w:hAnsi="宋体" w:eastAsia="宋体"/>
          <w:color w:val="000000"/>
          <w:sz w:val="35"/>
        </w:rPr>
        <w:t>2022年国有资本经营支出预算表</w:t>
      </w:r>
    </w:p>
    <w:tbl>
      <w:tblPr>
        <w:tblStyle w:val="33"/>
        <w:tblW w:w="0" w:type="auto"/>
        <w:tblInd w:w="23" w:type="dxa"/>
        <w:tblLayout w:type="fixed"/>
        <w:tblCellMar>
          <w:top w:w="0" w:type="dxa"/>
          <w:left w:w="108" w:type="dxa"/>
          <w:bottom w:w="0" w:type="dxa"/>
          <w:right w:w="108" w:type="dxa"/>
        </w:tblCellMar>
      </w:tblPr>
      <w:tblGrid>
        <w:gridCol w:w="1212"/>
        <w:gridCol w:w="7286"/>
        <w:gridCol w:w="6136"/>
      </w:tblGrid>
      <w:tr>
        <w:tblPrEx>
          <w:tblCellMar>
            <w:top w:w="0" w:type="dxa"/>
            <w:left w:w="108" w:type="dxa"/>
            <w:bottom w:w="0" w:type="dxa"/>
            <w:right w:w="108" w:type="dxa"/>
          </w:tblCellMar>
        </w:tblPrEx>
        <w:trPr>
          <w:trHeight w:val="252" w:hRule="exact"/>
        </w:trPr>
        <w:tc>
          <w:tcPr>
            <w:tcW w:w="1212" w:type="dxa"/>
            <w:tcMar>
              <w:left w:w="0" w:type="dxa"/>
              <w:right w:w="0" w:type="dxa"/>
            </w:tcMar>
          </w:tcPr>
          <w:p>
            <w:pPr>
              <w:autoSpaceDE w:val="0"/>
              <w:autoSpaceDN w:val="0"/>
              <w:spacing w:before="66" w:after="0" w:line="166" w:lineRule="exact"/>
              <w:ind w:left="22" w:right="22"/>
            </w:pPr>
            <w:r>
              <w:rPr>
                <w:rFonts w:ascii="宋体" w:hAnsi="宋体" w:eastAsia="宋体"/>
                <w:color w:val="000000"/>
                <w:w w:val="97"/>
                <w:sz w:val="17"/>
              </w:rPr>
              <w:t>单位名称：</w:t>
            </w:r>
          </w:p>
        </w:tc>
        <w:tc>
          <w:tcPr>
            <w:tcW w:w="7286" w:type="dxa"/>
            <w:tcMar>
              <w:left w:w="0" w:type="dxa"/>
              <w:right w:w="0" w:type="dxa"/>
            </w:tcMar>
          </w:tcPr>
          <w:p>
            <w:pPr>
              <w:autoSpaceDE w:val="0"/>
              <w:autoSpaceDN w:val="0"/>
              <w:spacing w:before="66" w:after="0" w:line="166" w:lineRule="exact"/>
              <w:ind w:left="354" w:right="354"/>
              <w:rPr>
                <w:rFonts w:hint="eastAsia" w:eastAsia="宋体"/>
                <w:lang w:eastAsia="zh-CN"/>
              </w:rPr>
            </w:pPr>
            <w:r>
              <w:rPr>
                <w:rFonts w:ascii="宋体" w:hAnsi="宋体" w:eastAsia="宋体"/>
                <w:color w:val="000000"/>
                <w:w w:val="97"/>
                <w:sz w:val="17"/>
              </w:rPr>
              <w:t>伊川县卫生健康委员会</w:t>
            </w:r>
            <w:r>
              <w:rPr>
                <w:rFonts w:hint="eastAsia" w:ascii="宋体" w:hAnsi="宋体" w:eastAsia="宋体"/>
                <w:color w:val="000000"/>
                <w:w w:val="97"/>
                <w:sz w:val="17"/>
                <w:lang w:eastAsia="zh-CN"/>
              </w:rPr>
              <w:t>（本级）</w:t>
            </w:r>
          </w:p>
        </w:tc>
        <w:tc>
          <w:tcPr>
            <w:tcW w:w="6136" w:type="dxa"/>
            <w:tcMar>
              <w:left w:w="0" w:type="dxa"/>
              <w:right w:w="0" w:type="dxa"/>
            </w:tcMar>
          </w:tcPr>
          <w:p>
            <w:pPr>
              <w:autoSpaceDE w:val="0"/>
              <w:autoSpaceDN w:val="0"/>
              <w:spacing w:before="66" w:after="0" w:line="166" w:lineRule="exact"/>
              <w:ind w:left="26" w:right="26"/>
              <w:jc w:val="right"/>
            </w:pPr>
            <w:r>
              <w:rPr>
                <w:rFonts w:ascii="宋体" w:hAnsi="宋体" w:eastAsia="宋体"/>
                <w:color w:val="000000"/>
                <w:w w:val="97"/>
                <w:sz w:val="17"/>
              </w:rPr>
              <w:t>单位：万元</w:t>
            </w:r>
          </w:p>
        </w:tc>
      </w:tr>
    </w:tbl>
    <w:p>
      <w:pPr>
        <w:autoSpaceDE w:val="0"/>
        <w:autoSpaceDN w:val="0"/>
        <w:spacing w:after="0" w:line="20" w:lineRule="exact"/>
      </w:pPr>
    </w:p>
    <w:tbl>
      <w:tblPr>
        <w:tblStyle w:val="33"/>
        <w:tblW w:w="0" w:type="auto"/>
        <w:tblInd w:w="7" w:type="dxa"/>
        <w:tblLayout w:type="fixed"/>
        <w:tblCellMar>
          <w:top w:w="0" w:type="dxa"/>
          <w:left w:w="108" w:type="dxa"/>
          <w:bottom w:w="0" w:type="dxa"/>
          <w:right w:w="108" w:type="dxa"/>
        </w:tblCellMar>
      </w:tblPr>
      <w:tblGrid>
        <w:gridCol w:w="426"/>
        <w:gridCol w:w="540"/>
        <w:gridCol w:w="578"/>
        <w:gridCol w:w="1014"/>
        <w:gridCol w:w="2104"/>
        <w:gridCol w:w="1334"/>
        <w:gridCol w:w="1322"/>
        <w:gridCol w:w="1260"/>
        <w:gridCol w:w="1004"/>
        <w:gridCol w:w="1002"/>
        <w:gridCol w:w="1004"/>
        <w:gridCol w:w="1004"/>
        <w:gridCol w:w="1004"/>
        <w:gridCol w:w="1052"/>
      </w:tblGrid>
      <w:tr>
        <w:tblPrEx>
          <w:tblCellMar>
            <w:top w:w="0" w:type="dxa"/>
            <w:left w:w="108" w:type="dxa"/>
            <w:bottom w:w="0" w:type="dxa"/>
            <w:right w:w="108" w:type="dxa"/>
          </w:tblCellMar>
        </w:tblPrEx>
        <w:trPr>
          <w:trHeight w:val="266" w:hRule="exact"/>
        </w:trPr>
        <w:tc>
          <w:tcPr>
            <w:tcW w:w="1544" w:type="dxa"/>
            <w:gridSpan w:val="3"/>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84" w:after="0" w:line="164" w:lineRule="exact"/>
              <w:jc w:val="center"/>
            </w:pPr>
            <w:r>
              <w:rPr>
                <w:rFonts w:ascii="宋体" w:hAnsi="宋体" w:eastAsia="宋体"/>
                <w:color w:val="000000"/>
                <w:w w:val="97"/>
                <w:sz w:val="17"/>
              </w:rPr>
              <w:t>科目编码</w:t>
            </w:r>
          </w:p>
        </w:tc>
        <w:tc>
          <w:tcPr>
            <w:tcW w:w="101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0" w:after="0" w:line="164" w:lineRule="exact"/>
              <w:jc w:val="center"/>
            </w:pPr>
            <w:r>
              <w:rPr>
                <w:rFonts w:ascii="宋体" w:hAnsi="宋体" w:eastAsia="宋体"/>
                <w:color w:val="000000"/>
                <w:w w:val="97"/>
                <w:sz w:val="17"/>
              </w:rPr>
              <w:t>单位代码</w:t>
            </w:r>
          </w:p>
        </w:tc>
        <w:tc>
          <w:tcPr>
            <w:tcW w:w="210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0" w:after="0" w:line="164" w:lineRule="exact"/>
              <w:jc w:val="center"/>
            </w:pPr>
            <w:r>
              <w:rPr>
                <w:rFonts w:ascii="宋体" w:hAnsi="宋体" w:eastAsia="宋体"/>
                <w:color w:val="000000"/>
                <w:w w:val="97"/>
                <w:sz w:val="17"/>
              </w:rPr>
              <w:t>单位（科目名称）</w:t>
            </w:r>
          </w:p>
        </w:tc>
        <w:tc>
          <w:tcPr>
            <w:tcW w:w="133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0" w:after="0" w:line="164" w:lineRule="exact"/>
              <w:jc w:val="center"/>
            </w:pPr>
            <w:r>
              <w:rPr>
                <w:rFonts w:ascii="宋体" w:hAnsi="宋体" w:eastAsia="宋体"/>
                <w:color w:val="000000"/>
                <w:w w:val="97"/>
                <w:sz w:val="17"/>
              </w:rPr>
              <w:t>合计</w:t>
            </w:r>
          </w:p>
        </w:tc>
        <w:tc>
          <w:tcPr>
            <w:tcW w:w="5592" w:type="dxa"/>
            <w:gridSpan w:val="5"/>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ind w:left="2364" w:right="2364"/>
              <w:jc w:val="right"/>
            </w:pPr>
            <w:r>
              <w:rPr>
                <w:rFonts w:ascii="宋体" w:hAnsi="宋体" w:eastAsia="宋体"/>
                <w:color w:val="000000"/>
                <w:w w:val="97"/>
                <w:sz w:val="17"/>
              </w:rPr>
              <w:t xml:space="preserve">基本支出 </w:t>
            </w:r>
          </w:p>
        </w:tc>
        <w:tc>
          <w:tcPr>
            <w:tcW w:w="3060"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jc w:val="center"/>
            </w:pPr>
            <w:r>
              <w:rPr>
                <w:rFonts w:ascii="宋体" w:hAnsi="宋体" w:eastAsia="宋体"/>
                <w:color w:val="000000"/>
                <w:w w:val="97"/>
                <w:sz w:val="17"/>
              </w:rPr>
              <w:t>项目支出</w:t>
            </w:r>
          </w:p>
        </w:tc>
      </w:tr>
      <w:tr>
        <w:tblPrEx>
          <w:tblCellMar>
            <w:top w:w="0" w:type="dxa"/>
            <w:left w:w="108" w:type="dxa"/>
            <w:bottom w:w="0" w:type="dxa"/>
            <w:right w:w="108" w:type="dxa"/>
          </w:tblCellMar>
        </w:tblPrEx>
        <w:trPr>
          <w:trHeight w:val="266" w:hRule="exact"/>
        </w:trPr>
        <w:tc>
          <w:tcPr>
            <w:tcW w:w="3147" w:type="dxa"/>
            <w:gridSpan w:val="3"/>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322"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8" w:after="0" w:line="164" w:lineRule="exact"/>
              <w:jc w:val="center"/>
            </w:pPr>
            <w:r>
              <w:rPr>
                <w:rFonts w:ascii="宋体" w:hAnsi="宋体" w:eastAsia="宋体"/>
                <w:color w:val="000000"/>
                <w:w w:val="97"/>
                <w:sz w:val="17"/>
              </w:rPr>
              <w:t>小计</w:t>
            </w:r>
          </w:p>
        </w:tc>
        <w:tc>
          <w:tcPr>
            <w:tcW w:w="226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66" w:lineRule="exact"/>
              <w:jc w:val="center"/>
            </w:pPr>
            <w:r>
              <w:rPr>
                <w:rFonts w:ascii="宋体" w:hAnsi="宋体" w:eastAsia="宋体"/>
                <w:color w:val="000000"/>
                <w:w w:val="97"/>
                <w:sz w:val="17"/>
              </w:rPr>
              <w:t>人员经费</w:t>
            </w:r>
          </w:p>
        </w:tc>
        <w:tc>
          <w:tcPr>
            <w:tcW w:w="200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66" w:lineRule="exact"/>
              <w:jc w:val="center"/>
            </w:pPr>
            <w:r>
              <w:rPr>
                <w:rFonts w:ascii="宋体" w:hAnsi="宋体" w:eastAsia="宋体"/>
                <w:color w:val="000000"/>
                <w:w w:val="97"/>
                <w:sz w:val="17"/>
              </w:rPr>
              <w:t>公用经费</w:t>
            </w:r>
          </w:p>
        </w:tc>
        <w:tc>
          <w:tcPr>
            <w:tcW w:w="100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8" w:after="0" w:line="164" w:lineRule="exact"/>
              <w:jc w:val="center"/>
            </w:pPr>
            <w:r>
              <w:rPr>
                <w:rFonts w:ascii="宋体" w:hAnsi="宋体" w:eastAsia="宋体"/>
                <w:color w:val="000000"/>
                <w:w w:val="97"/>
                <w:sz w:val="17"/>
              </w:rPr>
              <w:t>小计</w:t>
            </w:r>
          </w:p>
        </w:tc>
        <w:tc>
          <w:tcPr>
            <w:tcW w:w="100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8" w:after="0" w:line="164" w:lineRule="exact"/>
              <w:jc w:val="center"/>
            </w:pPr>
            <w:r>
              <w:rPr>
                <w:rFonts w:ascii="宋体" w:hAnsi="宋体" w:eastAsia="宋体"/>
                <w:color w:val="000000"/>
                <w:w w:val="97"/>
                <w:sz w:val="17"/>
              </w:rPr>
              <w:t>其他运转类</w:t>
            </w:r>
          </w:p>
        </w:tc>
        <w:tc>
          <w:tcPr>
            <w:tcW w:w="1052"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8" w:after="0" w:line="164" w:lineRule="exact"/>
              <w:jc w:val="center"/>
            </w:pPr>
            <w:r>
              <w:rPr>
                <w:rFonts w:ascii="宋体" w:hAnsi="宋体" w:eastAsia="宋体"/>
                <w:color w:val="000000"/>
                <w:w w:val="97"/>
                <w:sz w:val="17"/>
              </w:rPr>
              <w:t>特定目标类</w:t>
            </w:r>
          </w:p>
        </w:tc>
      </w:tr>
      <w:tr>
        <w:tblPrEx>
          <w:tblCellMar>
            <w:top w:w="0" w:type="dxa"/>
            <w:left w:w="108" w:type="dxa"/>
            <w:bottom w:w="0" w:type="dxa"/>
            <w:right w:w="108" w:type="dxa"/>
          </w:tblCellMar>
        </w:tblPrEx>
        <w:trPr>
          <w:trHeight w:val="634"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类</w:t>
            </w: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款</w:t>
            </w: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项</w:t>
            </w: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工资福利支出</w:t>
            </w: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jc w:val="center"/>
            </w:pPr>
            <w:r>
              <w:rPr>
                <w:rFonts w:ascii="宋体" w:hAnsi="宋体" w:eastAsia="宋体"/>
                <w:color w:val="000000"/>
                <w:w w:val="97"/>
                <w:sz w:val="17"/>
              </w:rPr>
              <w:t>对个人和家</w:t>
            </w:r>
          </w:p>
          <w:p>
            <w:pPr>
              <w:autoSpaceDE w:val="0"/>
              <w:autoSpaceDN w:val="0"/>
              <w:spacing w:before="44" w:after="0" w:line="164" w:lineRule="exact"/>
              <w:jc w:val="center"/>
            </w:pPr>
            <w:r>
              <w:rPr>
                <w:rFonts w:ascii="宋体" w:hAnsi="宋体" w:eastAsia="宋体"/>
                <w:color w:val="000000"/>
                <w:w w:val="97"/>
                <w:sz w:val="17"/>
              </w:rPr>
              <w:t>庭的补助</w:t>
            </w: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jc w:val="center"/>
            </w:pPr>
            <w:r>
              <w:rPr>
                <w:rFonts w:ascii="宋体" w:hAnsi="宋体" w:eastAsia="宋体"/>
                <w:color w:val="000000"/>
                <w:w w:val="97"/>
                <w:sz w:val="17"/>
              </w:rPr>
              <w:t>商品和服务</w:t>
            </w:r>
          </w:p>
          <w:p>
            <w:pPr>
              <w:autoSpaceDE w:val="0"/>
              <w:autoSpaceDN w:val="0"/>
              <w:spacing w:before="44" w:after="0" w:line="164" w:lineRule="exact"/>
              <w:jc w:val="center"/>
            </w:pPr>
            <w:r>
              <w:rPr>
                <w:rFonts w:ascii="宋体" w:hAnsi="宋体" w:eastAsia="宋体"/>
                <w:color w:val="000000"/>
                <w:w w:val="97"/>
                <w:sz w:val="17"/>
              </w:rPr>
              <w:t>支出</w:t>
            </w: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资本性支出</w:t>
            </w: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r>
      <w:tr>
        <w:tblPrEx>
          <w:tblCellMar>
            <w:top w:w="0" w:type="dxa"/>
            <w:left w:w="108" w:type="dxa"/>
            <w:bottom w:w="0" w:type="dxa"/>
            <w:right w:w="108" w:type="dxa"/>
          </w:tblCellMar>
        </w:tblPrEx>
        <w:trPr>
          <w:trHeight w:val="266"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64" w:lineRule="exact"/>
              <w:ind w:left="114" w:right="114"/>
              <w:jc w:val="right"/>
            </w:pPr>
            <w:r>
              <w:rPr>
                <w:rFonts w:ascii="宋体" w:hAnsi="宋体" w:eastAsia="宋体"/>
                <w:color w:val="000000"/>
                <w:w w:val="97"/>
                <w:sz w:val="17"/>
              </w:rPr>
              <w:t xml:space="preserve"> </w:t>
            </w: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64" w:lineRule="exact"/>
              <w:jc w:val="center"/>
            </w:pPr>
            <w:r>
              <w:rPr>
                <w:rFonts w:ascii="宋体" w:hAnsi="宋体" w:eastAsia="宋体"/>
                <w:color w:val="000000"/>
                <w:w w:val="97"/>
                <w:sz w:val="17"/>
              </w:rPr>
              <w:t>合计</w:t>
            </w:r>
          </w:p>
        </w:tc>
        <w:tc>
          <w:tcPr>
            <w:tcW w:w="133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32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52"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6"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33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32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52"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6"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33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32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52" w:type="dxa"/>
            <w:tcBorders>
              <w:top w:val="single" w:color="000000" w:sz="6" w:space="0"/>
              <w:left w:val="single" w:color="000000" w:sz="6" w:space="0"/>
              <w:bottom w:val="single" w:color="000000" w:sz="6" w:space="0"/>
              <w:right w:val="single" w:color="000000" w:sz="6" w:space="0"/>
            </w:tcBorders>
            <w:tcMar>
              <w:left w:w="0" w:type="dxa"/>
              <w:right w:w="0" w:type="dxa"/>
            </w:tcMar>
          </w:tcPr>
          <w:p/>
        </w:tc>
      </w:tr>
    </w:tbl>
    <w:p>
      <w:pPr>
        <w:autoSpaceDE w:val="0"/>
        <w:autoSpaceDN w:val="0"/>
        <w:spacing w:before="624" w:after="0" w:line="200" w:lineRule="exact"/>
        <w:ind w:left="1012" w:right="1012"/>
      </w:pPr>
      <w:r>
        <w:rPr>
          <w:rFonts w:ascii="宋体" w:hAnsi="宋体" w:eastAsia="宋体"/>
          <w:color w:val="000000"/>
          <w:sz w:val="20"/>
        </w:rPr>
        <w:t>备注：伊川县卫生健康委员会2022年无国有资本经营预算拨款安排的支出 ，故此表无数据。</w:t>
      </w:r>
    </w:p>
    <w:p>
      <w:pPr>
        <w:sectPr>
          <w:pgSz w:w="16837" w:h="11905"/>
          <w:pgMar w:top="226" w:right="1080" w:bottom="1440" w:left="1072" w:header="720" w:footer="720" w:gutter="0"/>
          <w:pgNumType w:fmt="numberInDash"/>
          <w:cols w:space="720" w:num="1"/>
          <w:docGrid w:linePitch="360" w:charSpace="0"/>
        </w:sectPr>
      </w:pPr>
    </w:p>
    <w:p>
      <w:pPr>
        <w:autoSpaceDE w:val="0"/>
        <w:autoSpaceDN w:val="0"/>
        <w:spacing w:before="226" w:after="0" w:line="174" w:lineRule="exact"/>
        <w:ind w:left="54" w:right="54"/>
        <w:jc w:val="right"/>
      </w:pPr>
      <w:r>
        <w:rPr>
          <w:rFonts w:ascii="宋体" w:hAnsi="宋体" w:eastAsia="宋体"/>
          <w:color w:val="000000"/>
          <w:w w:val="101"/>
          <w:sz w:val="17"/>
        </w:rPr>
        <w:t>预算11表</w:t>
      </w:r>
    </w:p>
    <w:p>
      <w:pPr>
        <w:autoSpaceDE w:val="0"/>
        <w:autoSpaceDN w:val="0"/>
        <w:spacing w:before="158" w:after="68" w:line="366" w:lineRule="exact"/>
        <w:jc w:val="center"/>
      </w:pPr>
      <w:r>
        <w:rPr>
          <w:rFonts w:ascii="宋体" w:hAnsi="宋体" w:eastAsia="宋体"/>
          <w:color w:val="000000"/>
          <w:w w:val="98"/>
          <w:sz w:val="37"/>
        </w:rPr>
        <w:t>2022年项目支出预算表</w:t>
      </w:r>
    </w:p>
    <w:tbl>
      <w:tblPr>
        <w:tblStyle w:val="33"/>
        <w:tblW w:w="0" w:type="auto"/>
        <w:tblInd w:w="24" w:type="dxa"/>
        <w:tblLayout w:type="fixed"/>
        <w:tblCellMar>
          <w:top w:w="0" w:type="dxa"/>
          <w:left w:w="108" w:type="dxa"/>
          <w:bottom w:w="0" w:type="dxa"/>
          <w:right w:w="108" w:type="dxa"/>
        </w:tblCellMar>
      </w:tblPr>
      <w:tblGrid>
        <w:gridCol w:w="984"/>
        <w:gridCol w:w="7282"/>
        <w:gridCol w:w="6364"/>
      </w:tblGrid>
      <w:tr>
        <w:tblPrEx>
          <w:tblCellMar>
            <w:top w:w="0" w:type="dxa"/>
            <w:left w:w="108" w:type="dxa"/>
            <w:bottom w:w="0" w:type="dxa"/>
            <w:right w:w="108" w:type="dxa"/>
          </w:tblCellMar>
        </w:tblPrEx>
        <w:trPr>
          <w:trHeight w:val="258" w:hRule="exact"/>
        </w:trPr>
        <w:tc>
          <w:tcPr>
            <w:tcW w:w="984" w:type="dxa"/>
            <w:tcMar>
              <w:left w:w="0" w:type="dxa"/>
              <w:right w:w="0" w:type="dxa"/>
            </w:tcMar>
          </w:tcPr>
          <w:p>
            <w:pPr>
              <w:autoSpaceDE w:val="0"/>
              <w:autoSpaceDN w:val="0"/>
              <w:spacing w:before="66" w:after="0" w:line="172" w:lineRule="exact"/>
              <w:jc w:val="center"/>
            </w:pPr>
            <w:r>
              <w:rPr>
                <w:rFonts w:ascii="宋体" w:hAnsi="宋体" w:eastAsia="宋体"/>
                <w:color w:val="000000"/>
                <w:w w:val="101"/>
                <w:sz w:val="17"/>
              </w:rPr>
              <w:t>单位名称：</w:t>
            </w:r>
          </w:p>
        </w:tc>
        <w:tc>
          <w:tcPr>
            <w:tcW w:w="7282" w:type="dxa"/>
            <w:tcMar>
              <w:left w:w="0" w:type="dxa"/>
              <w:right w:w="0" w:type="dxa"/>
            </w:tcMar>
          </w:tcPr>
          <w:p>
            <w:pPr>
              <w:autoSpaceDE w:val="0"/>
              <w:autoSpaceDN w:val="0"/>
              <w:spacing w:before="66" w:after="0" w:line="172" w:lineRule="exact"/>
              <w:ind w:left="88" w:right="88"/>
              <w:rPr>
                <w:rFonts w:hint="eastAsia" w:eastAsia="宋体"/>
                <w:lang w:eastAsia="zh-CN"/>
              </w:rPr>
            </w:pPr>
            <w:r>
              <w:rPr>
                <w:rFonts w:ascii="宋体" w:hAnsi="宋体" w:eastAsia="宋体"/>
                <w:color w:val="000000"/>
                <w:w w:val="101"/>
                <w:sz w:val="17"/>
              </w:rPr>
              <w:t>伊川县卫生健康委员会</w:t>
            </w:r>
            <w:r>
              <w:rPr>
                <w:rFonts w:hint="eastAsia" w:ascii="宋体" w:hAnsi="宋体" w:eastAsia="宋体"/>
                <w:color w:val="000000"/>
                <w:w w:val="101"/>
                <w:sz w:val="17"/>
                <w:lang w:eastAsia="zh-CN"/>
              </w:rPr>
              <w:t>（本级）</w:t>
            </w:r>
          </w:p>
        </w:tc>
        <w:tc>
          <w:tcPr>
            <w:tcW w:w="6364" w:type="dxa"/>
            <w:tcMar>
              <w:left w:w="0" w:type="dxa"/>
              <w:right w:w="0" w:type="dxa"/>
            </w:tcMar>
          </w:tcPr>
          <w:p>
            <w:pPr>
              <w:autoSpaceDE w:val="0"/>
              <w:autoSpaceDN w:val="0"/>
              <w:spacing w:before="66" w:after="0" w:line="172" w:lineRule="exact"/>
              <w:ind w:left="28" w:right="28"/>
              <w:jc w:val="right"/>
            </w:pPr>
            <w:r>
              <w:rPr>
                <w:rFonts w:ascii="宋体" w:hAnsi="宋体" w:eastAsia="宋体"/>
                <w:color w:val="000000"/>
                <w:w w:val="101"/>
                <w:sz w:val="17"/>
              </w:rPr>
              <w:t>单位：万元</w:t>
            </w:r>
          </w:p>
        </w:tc>
      </w:tr>
    </w:tbl>
    <w:p>
      <w:pPr>
        <w:autoSpaceDE w:val="0"/>
        <w:autoSpaceDN w:val="0"/>
        <w:spacing w:after="0" w:line="20" w:lineRule="exact"/>
      </w:pPr>
    </w:p>
    <w:tbl>
      <w:tblPr>
        <w:tblStyle w:val="33"/>
        <w:tblW w:w="0" w:type="auto"/>
        <w:tblInd w:w="10" w:type="dxa"/>
        <w:tblLayout w:type="fixed"/>
        <w:tblCellMar>
          <w:top w:w="0" w:type="dxa"/>
          <w:left w:w="108" w:type="dxa"/>
          <w:bottom w:w="0" w:type="dxa"/>
          <w:right w:w="108" w:type="dxa"/>
        </w:tblCellMar>
      </w:tblPr>
      <w:tblGrid>
        <w:gridCol w:w="1037"/>
        <w:gridCol w:w="2084"/>
        <w:gridCol w:w="2005"/>
        <w:gridCol w:w="1037"/>
        <w:gridCol w:w="1037"/>
        <w:gridCol w:w="1037"/>
        <w:gridCol w:w="1040"/>
        <w:gridCol w:w="1037"/>
        <w:gridCol w:w="1037"/>
        <w:gridCol w:w="1038"/>
        <w:gridCol w:w="1037"/>
        <w:gridCol w:w="1090"/>
      </w:tblGrid>
      <w:tr>
        <w:trPr>
          <w:trHeight w:val="228" w:hRule="exact"/>
        </w:trPr>
        <w:tc>
          <w:tcPr>
            <w:tcW w:w="1037" w:type="dxa"/>
            <w:vMerge w:val="restart"/>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76" w:after="0" w:line="172" w:lineRule="exact"/>
              <w:jc w:val="center"/>
            </w:pPr>
            <w:r>
              <w:rPr>
                <w:rFonts w:ascii="宋体" w:hAnsi="宋体" w:eastAsia="宋体"/>
                <w:color w:val="000000"/>
                <w:w w:val="101"/>
                <w:sz w:val="17"/>
              </w:rPr>
              <w:t>类型</w:t>
            </w:r>
          </w:p>
        </w:tc>
        <w:tc>
          <w:tcPr>
            <w:tcW w:w="2084" w:type="dxa"/>
            <w:vMerge w:val="restart"/>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276" w:after="0" w:line="172" w:lineRule="exact"/>
              <w:jc w:val="center"/>
            </w:pPr>
            <w:r>
              <w:rPr>
                <w:rFonts w:ascii="宋体" w:hAnsi="宋体" w:eastAsia="宋体"/>
                <w:color w:val="000000"/>
                <w:w w:val="101"/>
                <w:sz w:val="17"/>
              </w:rPr>
              <w:t>项目名称</w:t>
            </w:r>
          </w:p>
        </w:tc>
        <w:tc>
          <w:tcPr>
            <w:tcW w:w="2005" w:type="dxa"/>
            <w:vMerge w:val="restart"/>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76" w:after="0" w:line="172" w:lineRule="exact"/>
              <w:jc w:val="center"/>
            </w:pPr>
            <w:r>
              <w:rPr>
                <w:rFonts w:ascii="宋体" w:hAnsi="宋体" w:eastAsia="宋体"/>
                <w:color w:val="000000"/>
                <w:w w:val="101"/>
                <w:sz w:val="17"/>
              </w:rPr>
              <w:t>项目单位</w:t>
            </w:r>
          </w:p>
        </w:tc>
        <w:tc>
          <w:tcPr>
            <w:tcW w:w="1037" w:type="dxa"/>
            <w:vMerge w:val="restart"/>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76" w:after="0" w:line="172" w:lineRule="exact"/>
              <w:jc w:val="center"/>
            </w:pPr>
            <w:r>
              <w:rPr>
                <w:rFonts w:ascii="宋体" w:hAnsi="宋体" w:eastAsia="宋体"/>
                <w:color w:val="000000"/>
                <w:w w:val="101"/>
                <w:sz w:val="17"/>
              </w:rPr>
              <w:t>合计</w:t>
            </w:r>
          </w:p>
        </w:tc>
        <w:tc>
          <w:tcPr>
            <w:tcW w:w="3114" w:type="dxa"/>
            <w:gridSpan w:val="3"/>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74" w:lineRule="exact"/>
              <w:jc w:val="center"/>
            </w:pPr>
            <w:r>
              <w:rPr>
                <w:rFonts w:ascii="宋体" w:hAnsi="宋体" w:eastAsia="宋体"/>
                <w:color w:val="000000"/>
                <w:w w:val="101"/>
                <w:sz w:val="17"/>
              </w:rPr>
              <w:t>本年拨款</w:t>
            </w:r>
          </w:p>
        </w:tc>
        <w:tc>
          <w:tcPr>
            <w:tcW w:w="3112" w:type="dxa"/>
            <w:gridSpan w:val="3"/>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74" w:lineRule="exact"/>
              <w:jc w:val="center"/>
            </w:pPr>
            <w:r>
              <w:rPr>
                <w:rFonts w:ascii="宋体" w:hAnsi="宋体" w:eastAsia="宋体"/>
                <w:color w:val="000000"/>
                <w:w w:val="101"/>
                <w:sz w:val="17"/>
              </w:rPr>
              <w:t>财政拨款结转结余</w:t>
            </w:r>
          </w:p>
        </w:tc>
        <w:tc>
          <w:tcPr>
            <w:tcW w:w="1037" w:type="dxa"/>
            <w:vMerge w:val="restart"/>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164" w:after="0" w:line="172" w:lineRule="exact"/>
              <w:jc w:val="center"/>
            </w:pPr>
            <w:r>
              <w:rPr>
                <w:rFonts w:ascii="宋体" w:hAnsi="宋体" w:eastAsia="宋体"/>
                <w:color w:val="000000"/>
                <w:w w:val="101"/>
                <w:sz w:val="17"/>
              </w:rPr>
              <w:t>财政专户管</w:t>
            </w:r>
          </w:p>
          <w:p>
            <w:pPr>
              <w:autoSpaceDE w:val="0"/>
              <w:autoSpaceDN w:val="0"/>
              <w:spacing w:before="46" w:after="0" w:line="172" w:lineRule="exact"/>
              <w:jc w:val="center"/>
            </w:pPr>
            <w:r>
              <w:rPr>
                <w:rFonts w:ascii="宋体" w:hAnsi="宋体" w:eastAsia="宋体"/>
                <w:color w:val="000000"/>
                <w:w w:val="101"/>
                <w:sz w:val="17"/>
              </w:rPr>
              <w:t>理资金</w:t>
            </w:r>
          </w:p>
        </w:tc>
        <w:tc>
          <w:tcPr>
            <w:tcW w:w="1090" w:type="dxa"/>
            <w:vMerge w:val="restart"/>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76" w:after="0" w:line="172" w:lineRule="exact"/>
              <w:jc w:val="center"/>
            </w:pPr>
            <w:r>
              <w:rPr>
                <w:rFonts w:ascii="宋体" w:hAnsi="宋体" w:eastAsia="宋体"/>
                <w:color w:val="000000"/>
                <w:w w:val="101"/>
                <w:sz w:val="17"/>
              </w:rPr>
              <w:t>单位资金</w:t>
            </w:r>
          </w:p>
        </w:tc>
      </w:tr>
      <w:tr>
        <w:tblPrEx>
          <w:tblCellMar>
            <w:top w:w="0" w:type="dxa"/>
            <w:left w:w="108" w:type="dxa"/>
            <w:bottom w:w="0" w:type="dxa"/>
            <w:right w:w="108" w:type="dxa"/>
          </w:tblCellMar>
        </w:tblPrEx>
        <w:trPr>
          <w:trHeight w:val="369" w:hRule="exact"/>
        </w:trPr>
        <w:tc>
          <w:tcPr>
            <w:tcW w:w="1037" w:type="dxa"/>
            <w:vMerge w:val="continue"/>
            <w:tcBorders>
              <w:top w:val="single" w:color="000000" w:sz="6" w:space="0"/>
              <w:left w:val="single" w:color="000000" w:sz="8" w:space="0"/>
              <w:bottom w:val="single" w:color="000000" w:sz="6" w:space="0"/>
              <w:right w:val="single" w:color="000000" w:sz="8" w:space="0"/>
            </w:tcBorders>
          </w:tcPr>
          <w:p/>
        </w:tc>
        <w:tc>
          <w:tcPr>
            <w:tcW w:w="2084" w:type="dxa"/>
            <w:vMerge w:val="continue"/>
            <w:tcBorders>
              <w:top w:val="single" w:color="000000" w:sz="6" w:space="0"/>
              <w:left w:val="single" w:color="000000" w:sz="8" w:space="0"/>
              <w:bottom w:val="single" w:color="000000" w:sz="6" w:space="0"/>
              <w:right w:val="single" w:color="000000" w:sz="6" w:space="0"/>
            </w:tcBorders>
          </w:tcPr>
          <w:p/>
        </w:tc>
        <w:tc>
          <w:tcPr>
            <w:tcW w:w="2005" w:type="dxa"/>
            <w:vMerge w:val="continue"/>
            <w:tcBorders>
              <w:top w:val="single" w:color="000000" w:sz="6" w:space="0"/>
              <w:left w:val="single" w:color="000000" w:sz="6" w:space="0"/>
              <w:bottom w:val="single" w:color="000000" w:sz="6" w:space="0"/>
              <w:right w:val="single" w:color="000000" w:sz="8" w:space="0"/>
            </w:tcBorders>
          </w:tcPr>
          <w:p/>
        </w:tc>
        <w:tc>
          <w:tcPr>
            <w:tcW w:w="1037" w:type="dxa"/>
            <w:vMerge w:val="continue"/>
            <w:tcBorders>
              <w:top w:val="single" w:color="000000" w:sz="6" w:space="0"/>
              <w:left w:val="single" w:color="000000" w:sz="8" w:space="0"/>
              <w:bottom w:val="single" w:color="000000" w:sz="6" w:space="0"/>
              <w:right w:val="single" w:color="000000" w:sz="8" w:space="0"/>
            </w:tcBorders>
          </w:tcP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30" w:after="0" w:line="172" w:lineRule="exact"/>
              <w:jc w:val="center"/>
            </w:pPr>
            <w:r>
              <w:rPr>
                <w:rFonts w:ascii="宋体" w:hAnsi="宋体" w:eastAsia="宋体"/>
                <w:color w:val="000000"/>
                <w:w w:val="101"/>
                <w:sz w:val="17"/>
              </w:rPr>
              <w:t>一般公共预</w:t>
            </w:r>
          </w:p>
          <w:p>
            <w:pPr>
              <w:autoSpaceDE w:val="0"/>
              <w:autoSpaceDN w:val="0"/>
              <w:spacing w:before="48" w:after="0" w:line="172" w:lineRule="exact"/>
              <w:jc w:val="center"/>
            </w:pPr>
            <w:r>
              <w:rPr>
                <w:rFonts w:ascii="宋体" w:hAnsi="宋体" w:eastAsia="宋体"/>
                <w:color w:val="000000"/>
                <w:w w:val="101"/>
                <w:sz w:val="17"/>
              </w:rPr>
              <w:t>算</w:t>
            </w:r>
          </w:p>
        </w:tc>
        <w:tc>
          <w:tcPr>
            <w:tcW w:w="1037"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30" w:after="0" w:line="172" w:lineRule="exact"/>
              <w:jc w:val="center"/>
            </w:pPr>
            <w:r>
              <w:rPr>
                <w:rFonts w:ascii="宋体" w:hAnsi="宋体" w:eastAsia="宋体"/>
                <w:color w:val="000000"/>
                <w:w w:val="101"/>
                <w:sz w:val="17"/>
              </w:rPr>
              <w:t>政府性基金</w:t>
            </w:r>
          </w:p>
          <w:p>
            <w:pPr>
              <w:autoSpaceDE w:val="0"/>
              <w:autoSpaceDN w:val="0"/>
              <w:spacing w:before="48" w:after="0" w:line="172" w:lineRule="exact"/>
              <w:jc w:val="center"/>
            </w:pPr>
            <w:r>
              <w:rPr>
                <w:rFonts w:ascii="宋体" w:hAnsi="宋体" w:eastAsia="宋体"/>
                <w:color w:val="000000"/>
                <w:w w:val="101"/>
                <w:sz w:val="17"/>
              </w:rPr>
              <w:t>预算</w:t>
            </w:r>
          </w:p>
        </w:tc>
        <w:tc>
          <w:tcPr>
            <w:tcW w:w="104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0" w:after="0" w:line="172" w:lineRule="exact"/>
              <w:jc w:val="center"/>
            </w:pPr>
            <w:r>
              <w:rPr>
                <w:rFonts w:ascii="宋体" w:hAnsi="宋体" w:eastAsia="宋体"/>
                <w:color w:val="000000"/>
                <w:w w:val="101"/>
                <w:sz w:val="17"/>
              </w:rPr>
              <w:t>国有资本经</w:t>
            </w:r>
          </w:p>
          <w:p>
            <w:pPr>
              <w:autoSpaceDE w:val="0"/>
              <w:autoSpaceDN w:val="0"/>
              <w:spacing w:before="48" w:after="0" w:line="172" w:lineRule="exact"/>
              <w:jc w:val="center"/>
            </w:pPr>
            <w:r>
              <w:rPr>
                <w:rFonts w:ascii="宋体" w:hAnsi="宋体" w:eastAsia="宋体"/>
                <w:color w:val="000000"/>
                <w:w w:val="101"/>
                <w:sz w:val="17"/>
              </w:rPr>
              <w:t>营预算</w:t>
            </w:r>
          </w:p>
        </w:tc>
        <w:tc>
          <w:tcPr>
            <w:tcW w:w="1037"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30" w:after="0" w:line="172" w:lineRule="exact"/>
              <w:jc w:val="center"/>
            </w:pPr>
            <w:r>
              <w:rPr>
                <w:rFonts w:ascii="宋体" w:hAnsi="宋体" w:eastAsia="宋体"/>
                <w:color w:val="000000"/>
                <w:w w:val="101"/>
                <w:sz w:val="17"/>
              </w:rPr>
              <w:t>一般公共预</w:t>
            </w:r>
          </w:p>
          <w:p>
            <w:pPr>
              <w:autoSpaceDE w:val="0"/>
              <w:autoSpaceDN w:val="0"/>
              <w:spacing w:before="48" w:after="0" w:line="172" w:lineRule="exact"/>
              <w:jc w:val="center"/>
            </w:pPr>
            <w:r>
              <w:rPr>
                <w:rFonts w:ascii="宋体" w:hAnsi="宋体" w:eastAsia="宋体"/>
                <w:color w:val="000000"/>
                <w:w w:val="101"/>
                <w:sz w:val="17"/>
              </w:rPr>
              <w:t>算</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30" w:after="0" w:line="172" w:lineRule="exact"/>
              <w:jc w:val="center"/>
            </w:pPr>
            <w:r>
              <w:rPr>
                <w:rFonts w:ascii="宋体" w:hAnsi="宋体" w:eastAsia="宋体"/>
                <w:color w:val="000000"/>
                <w:w w:val="101"/>
                <w:sz w:val="17"/>
              </w:rPr>
              <w:t>政府性基金</w:t>
            </w:r>
          </w:p>
          <w:p>
            <w:pPr>
              <w:autoSpaceDE w:val="0"/>
              <w:autoSpaceDN w:val="0"/>
              <w:spacing w:before="48" w:after="0" w:line="172" w:lineRule="exact"/>
              <w:jc w:val="center"/>
            </w:pPr>
            <w:r>
              <w:rPr>
                <w:rFonts w:ascii="宋体" w:hAnsi="宋体" w:eastAsia="宋体"/>
                <w:color w:val="000000"/>
                <w:w w:val="101"/>
                <w:sz w:val="17"/>
              </w:rPr>
              <w:t>预算</w:t>
            </w:r>
          </w:p>
        </w:tc>
        <w:tc>
          <w:tcPr>
            <w:tcW w:w="1038"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30" w:after="0" w:line="172" w:lineRule="exact"/>
              <w:jc w:val="center"/>
            </w:pPr>
            <w:r>
              <w:rPr>
                <w:rFonts w:ascii="宋体" w:hAnsi="宋体" w:eastAsia="宋体"/>
                <w:color w:val="000000"/>
                <w:w w:val="101"/>
                <w:sz w:val="17"/>
              </w:rPr>
              <w:t>国有资本经</w:t>
            </w:r>
          </w:p>
          <w:p>
            <w:pPr>
              <w:autoSpaceDE w:val="0"/>
              <w:autoSpaceDN w:val="0"/>
              <w:spacing w:before="48" w:after="0" w:line="172" w:lineRule="exact"/>
              <w:jc w:val="center"/>
            </w:pPr>
            <w:r>
              <w:rPr>
                <w:rFonts w:ascii="宋体" w:hAnsi="宋体" w:eastAsia="宋体"/>
                <w:color w:val="000000"/>
                <w:w w:val="101"/>
                <w:sz w:val="17"/>
              </w:rPr>
              <w:t>营预算</w:t>
            </w:r>
          </w:p>
        </w:tc>
        <w:tc>
          <w:tcPr>
            <w:tcW w:w="1037" w:type="dxa"/>
            <w:vMerge w:val="continue"/>
            <w:tcBorders>
              <w:top w:val="single" w:color="000000" w:sz="6" w:space="0"/>
              <w:left w:val="single" w:color="000000" w:sz="8" w:space="0"/>
              <w:bottom w:val="single" w:color="000000" w:sz="6" w:space="0"/>
              <w:right w:val="single" w:color="000000" w:sz="6" w:space="0"/>
            </w:tcBorders>
          </w:tcPr>
          <w:p/>
        </w:tc>
        <w:tc>
          <w:tcPr>
            <w:tcW w:w="1090" w:type="dxa"/>
            <w:vMerge w:val="continue"/>
            <w:tcBorders>
              <w:top w:val="single" w:color="000000" w:sz="6" w:space="0"/>
              <w:left w:val="single" w:color="000000" w:sz="6" w:space="0"/>
              <w:bottom w:val="single" w:color="000000" w:sz="6" w:space="0"/>
              <w:right w:val="single" w:color="000000" w:sz="8" w:space="0"/>
            </w:tcBorders>
          </w:tcPr>
          <w:p/>
        </w:tc>
      </w:tr>
      <w:tr>
        <w:tblPrEx>
          <w:tblCellMar>
            <w:top w:w="0" w:type="dxa"/>
            <w:left w:w="108" w:type="dxa"/>
            <w:bottom w:w="0" w:type="dxa"/>
            <w:right w:w="108" w:type="dxa"/>
          </w:tblCellMar>
        </w:tblPrEx>
        <w:trPr>
          <w:trHeight w:val="229" w:hRule="exact"/>
        </w:trPr>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2084"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2005"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2" w:after="0" w:line="174" w:lineRule="exact"/>
              <w:ind w:left="20" w:right="20"/>
              <w:jc w:val="right"/>
            </w:pPr>
            <w:r>
              <w:rPr>
                <w:rFonts w:ascii="宋体" w:hAnsi="宋体" w:eastAsia="宋体"/>
                <w:color w:val="000000"/>
                <w:w w:val="101"/>
                <w:sz w:val="17"/>
              </w:rPr>
              <w:t>15258.24</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2" w:after="0" w:line="174" w:lineRule="exact"/>
              <w:ind w:left="18" w:right="18"/>
              <w:jc w:val="right"/>
            </w:pPr>
            <w:r>
              <w:rPr>
                <w:rFonts w:ascii="宋体" w:hAnsi="宋体" w:eastAsia="宋体"/>
                <w:color w:val="000000"/>
                <w:w w:val="101"/>
                <w:sz w:val="17"/>
              </w:rPr>
              <w:t>8295.40</w:t>
            </w:r>
          </w:p>
        </w:tc>
        <w:tc>
          <w:tcPr>
            <w:tcW w:w="1037"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2" w:after="0" w:line="174" w:lineRule="exact"/>
              <w:ind w:left="18" w:right="18"/>
              <w:jc w:val="right"/>
            </w:pPr>
            <w:r>
              <w:rPr>
                <w:rFonts w:ascii="宋体" w:hAnsi="宋体" w:eastAsia="宋体"/>
                <w:color w:val="000000"/>
                <w:w w:val="101"/>
                <w:sz w:val="17"/>
              </w:rPr>
              <w:t>4000.00</w:t>
            </w:r>
          </w:p>
        </w:tc>
        <w:tc>
          <w:tcPr>
            <w:tcW w:w="10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7"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2" w:after="0" w:line="174" w:lineRule="exact"/>
              <w:ind w:left="18" w:right="18"/>
              <w:jc w:val="right"/>
            </w:pPr>
            <w:r>
              <w:rPr>
                <w:rFonts w:ascii="宋体" w:hAnsi="宋体" w:eastAsia="宋体"/>
                <w:color w:val="000000"/>
                <w:w w:val="101"/>
                <w:sz w:val="17"/>
              </w:rPr>
              <w:t>2962.84</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3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37"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0"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rPr>
          <w:trHeight w:val="228" w:hRule="exact"/>
        </w:trPr>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2084"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2" w:after="0" w:line="174" w:lineRule="exact"/>
              <w:jc w:val="center"/>
            </w:pPr>
            <w:r>
              <w:rPr>
                <w:rFonts w:ascii="宋体" w:hAnsi="宋体" w:eastAsia="宋体"/>
                <w:color w:val="000000"/>
                <w:w w:val="101"/>
                <w:sz w:val="17"/>
              </w:rPr>
              <w:t>501001</w:t>
            </w:r>
          </w:p>
        </w:tc>
        <w:tc>
          <w:tcPr>
            <w:tcW w:w="2005"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2" w:after="0" w:line="174" w:lineRule="exact"/>
              <w:ind w:left="30" w:right="30"/>
            </w:pPr>
            <w:r>
              <w:rPr>
                <w:rFonts w:ascii="宋体" w:hAnsi="宋体" w:eastAsia="宋体"/>
                <w:color w:val="000000"/>
                <w:w w:val="101"/>
                <w:sz w:val="17"/>
              </w:rPr>
              <w:t>伊川县卫生健康委员会</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2" w:after="0" w:line="174" w:lineRule="exact"/>
              <w:ind w:left="20" w:right="20"/>
              <w:jc w:val="right"/>
            </w:pPr>
            <w:r>
              <w:rPr>
                <w:rFonts w:ascii="宋体" w:hAnsi="宋体" w:eastAsia="宋体"/>
                <w:color w:val="000000"/>
                <w:w w:val="101"/>
                <w:sz w:val="17"/>
              </w:rPr>
              <w:t>15258.24</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2" w:after="0" w:line="174" w:lineRule="exact"/>
              <w:ind w:left="18" w:right="18"/>
              <w:jc w:val="right"/>
            </w:pPr>
            <w:r>
              <w:rPr>
                <w:rFonts w:ascii="宋体" w:hAnsi="宋体" w:eastAsia="宋体"/>
                <w:color w:val="000000"/>
                <w:w w:val="101"/>
                <w:sz w:val="17"/>
              </w:rPr>
              <w:t>8295.40</w:t>
            </w:r>
          </w:p>
        </w:tc>
        <w:tc>
          <w:tcPr>
            <w:tcW w:w="1037"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2" w:after="0" w:line="174" w:lineRule="exact"/>
              <w:ind w:left="18" w:right="18"/>
              <w:jc w:val="right"/>
            </w:pPr>
            <w:r>
              <w:rPr>
                <w:rFonts w:ascii="宋体" w:hAnsi="宋体" w:eastAsia="宋体"/>
                <w:color w:val="000000"/>
                <w:w w:val="101"/>
                <w:sz w:val="17"/>
              </w:rPr>
              <w:t>4000.00</w:t>
            </w:r>
          </w:p>
        </w:tc>
        <w:tc>
          <w:tcPr>
            <w:tcW w:w="10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7"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2" w:after="0" w:line="174" w:lineRule="exact"/>
              <w:ind w:left="18" w:right="18"/>
              <w:jc w:val="right"/>
            </w:pPr>
            <w:r>
              <w:rPr>
                <w:rFonts w:ascii="宋体" w:hAnsi="宋体" w:eastAsia="宋体"/>
                <w:color w:val="000000"/>
                <w:w w:val="101"/>
                <w:sz w:val="17"/>
              </w:rPr>
              <w:t>2962.84</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3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37"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0"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rPr>
          <w:trHeight w:val="367" w:hRule="exact"/>
        </w:trPr>
        <w:tc>
          <w:tcPr>
            <w:tcW w:w="1037"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72" w:lineRule="exact"/>
              <w:ind w:left="28" w:right="28"/>
            </w:pPr>
            <w:r>
              <w:rPr>
                <w:rFonts w:ascii="宋体" w:hAnsi="宋体" w:eastAsia="宋体"/>
                <w:color w:val="000000"/>
                <w:w w:val="101"/>
                <w:sz w:val="17"/>
              </w:rPr>
              <w:t>其他运转类</w:t>
            </w:r>
          </w:p>
        </w:tc>
        <w:tc>
          <w:tcPr>
            <w:tcW w:w="2084"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爱卫工作经费、除四害经费</w:t>
            </w:r>
          </w:p>
        </w:tc>
        <w:tc>
          <w:tcPr>
            <w:tcW w:w="2005"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138" w:after="0" w:line="172" w:lineRule="exact"/>
              <w:ind w:left="30" w:right="30"/>
            </w:pPr>
            <w:r>
              <w:rPr>
                <w:rFonts w:ascii="宋体" w:hAnsi="宋体" w:eastAsia="宋体"/>
                <w:color w:val="000000"/>
                <w:w w:val="101"/>
                <w:sz w:val="17"/>
              </w:rPr>
              <w:t>伊川县卫生健康委员会</w:t>
            </w:r>
          </w:p>
        </w:tc>
        <w:tc>
          <w:tcPr>
            <w:tcW w:w="1037"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72" w:lineRule="exact"/>
              <w:ind w:left="18" w:right="18"/>
              <w:jc w:val="right"/>
            </w:pPr>
            <w:r>
              <w:rPr>
                <w:rFonts w:ascii="宋体" w:hAnsi="宋体" w:eastAsia="宋体"/>
                <w:color w:val="000000"/>
                <w:w w:val="101"/>
                <w:sz w:val="17"/>
              </w:rPr>
              <w:t>30.00</w:t>
            </w:r>
          </w:p>
        </w:tc>
        <w:tc>
          <w:tcPr>
            <w:tcW w:w="1037"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72" w:lineRule="exact"/>
              <w:ind w:left="16" w:right="16"/>
              <w:jc w:val="right"/>
            </w:pPr>
            <w:r>
              <w:rPr>
                <w:rFonts w:ascii="宋体" w:hAnsi="宋体" w:eastAsia="宋体"/>
                <w:color w:val="000000"/>
                <w:w w:val="101"/>
                <w:sz w:val="17"/>
              </w:rPr>
              <w:t>30.00</w:t>
            </w:r>
          </w:p>
        </w:tc>
        <w:tc>
          <w:tcPr>
            <w:tcW w:w="1037"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40"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37"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37"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3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37"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90" w:type="dxa"/>
            <w:tcBorders>
              <w:top w:val="single" w:color="000000" w:sz="6" w:space="0"/>
              <w:left w:val="single" w:color="000000" w:sz="6" w:space="0"/>
              <w:bottom w:val="single" w:color="000000" w:sz="8" w:space="0"/>
              <w:right w:val="single" w:color="000000" w:sz="8" w:space="0"/>
            </w:tcBorders>
            <w:tcMar>
              <w:left w:w="0" w:type="dxa"/>
              <w:right w:w="0" w:type="dxa"/>
            </w:tcMar>
          </w:tcPr>
          <w:p/>
        </w:tc>
      </w:tr>
      <w:tr>
        <w:trPr>
          <w:trHeight w:val="229" w:hRule="exact"/>
        </w:trPr>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28" w:right="28"/>
            </w:pPr>
            <w:r>
              <w:rPr>
                <w:rFonts w:ascii="宋体" w:hAnsi="宋体" w:eastAsia="宋体"/>
                <w:color w:val="000000"/>
                <w:w w:val="101"/>
                <w:sz w:val="17"/>
              </w:rPr>
              <w:t>其他运转类</w:t>
            </w:r>
          </w:p>
        </w:tc>
        <w:tc>
          <w:tcPr>
            <w:tcW w:w="2084"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4" w:after="0" w:line="172" w:lineRule="exact"/>
              <w:ind w:left="30" w:right="30"/>
            </w:pPr>
            <w:r>
              <w:rPr>
                <w:rFonts w:ascii="宋体" w:hAnsi="宋体" w:eastAsia="宋体"/>
                <w:color w:val="000000"/>
                <w:w w:val="101"/>
                <w:sz w:val="17"/>
              </w:rPr>
              <w:t>红十字会办公经费</w:t>
            </w:r>
          </w:p>
        </w:tc>
        <w:tc>
          <w:tcPr>
            <w:tcW w:w="2005"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4" w:after="0" w:line="172" w:lineRule="exact"/>
              <w:ind w:left="30" w:right="30"/>
            </w:pPr>
            <w:r>
              <w:rPr>
                <w:rFonts w:ascii="宋体" w:hAnsi="宋体" w:eastAsia="宋体"/>
                <w:color w:val="000000"/>
                <w:w w:val="101"/>
                <w:sz w:val="17"/>
              </w:rPr>
              <w:t>伊川县卫生健康委员会</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16" w:right="16"/>
              <w:jc w:val="right"/>
            </w:pPr>
            <w:r>
              <w:rPr>
                <w:rFonts w:ascii="宋体" w:hAnsi="宋体" w:eastAsia="宋体"/>
                <w:color w:val="000000"/>
                <w:w w:val="101"/>
                <w:sz w:val="17"/>
              </w:rPr>
              <w:t>4.00</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16" w:right="16"/>
              <w:jc w:val="right"/>
            </w:pPr>
            <w:r>
              <w:rPr>
                <w:rFonts w:ascii="宋体" w:hAnsi="宋体" w:eastAsia="宋体"/>
                <w:color w:val="000000"/>
                <w:w w:val="101"/>
                <w:sz w:val="17"/>
              </w:rPr>
              <w:t>4.00</w:t>
            </w: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37"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0"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229" w:hRule="exact"/>
        </w:trPr>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4" w:lineRule="exact"/>
              <w:ind w:left="28" w:right="28"/>
            </w:pPr>
            <w:r>
              <w:rPr>
                <w:rFonts w:ascii="宋体" w:hAnsi="宋体" w:eastAsia="宋体"/>
                <w:color w:val="000000"/>
                <w:w w:val="101"/>
                <w:sz w:val="17"/>
              </w:rPr>
              <w:t>其他运转类</w:t>
            </w:r>
          </w:p>
        </w:tc>
        <w:tc>
          <w:tcPr>
            <w:tcW w:w="2084"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4" w:after="0" w:line="174" w:lineRule="exact"/>
              <w:ind w:left="30" w:right="30"/>
            </w:pPr>
            <w:r>
              <w:rPr>
                <w:rFonts w:ascii="宋体" w:hAnsi="宋体" w:eastAsia="宋体"/>
                <w:color w:val="000000"/>
                <w:w w:val="101"/>
                <w:sz w:val="17"/>
              </w:rPr>
              <w:t>2022年中医院中医专项</w:t>
            </w:r>
          </w:p>
        </w:tc>
        <w:tc>
          <w:tcPr>
            <w:tcW w:w="2005"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4" w:after="0" w:line="174" w:lineRule="exact"/>
              <w:ind w:left="30" w:right="30"/>
            </w:pPr>
            <w:r>
              <w:rPr>
                <w:rFonts w:ascii="宋体" w:hAnsi="宋体" w:eastAsia="宋体"/>
                <w:color w:val="000000"/>
                <w:w w:val="101"/>
                <w:sz w:val="17"/>
              </w:rPr>
              <w:t>伊川县卫生健康委员会</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4" w:lineRule="exact"/>
              <w:ind w:left="16" w:right="16"/>
              <w:jc w:val="right"/>
            </w:pPr>
            <w:r>
              <w:rPr>
                <w:rFonts w:ascii="宋体" w:hAnsi="宋体" w:eastAsia="宋体"/>
                <w:color w:val="000000"/>
                <w:w w:val="101"/>
                <w:sz w:val="17"/>
              </w:rPr>
              <w:t>8.00</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4" w:lineRule="exact"/>
              <w:ind w:left="16" w:right="16"/>
              <w:jc w:val="right"/>
            </w:pPr>
            <w:r>
              <w:rPr>
                <w:rFonts w:ascii="宋体" w:hAnsi="宋体" w:eastAsia="宋体"/>
                <w:color w:val="000000"/>
                <w:w w:val="101"/>
                <w:sz w:val="17"/>
              </w:rPr>
              <w:t>8.00</w:t>
            </w: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37"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0"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548" w:hRule="exact"/>
        </w:trPr>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其他运转类</w:t>
            </w:r>
          </w:p>
        </w:tc>
        <w:tc>
          <w:tcPr>
            <w:tcW w:w="2084"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40"/>
              <w:jc w:val="both"/>
            </w:pPr>
            <w:r>
              <w:rPr>
                <w:rFonts w:ascii="宋体" w:hAnsi="宋体" w:eastAsia="宋体"/>
                <w:color w:val="000000"/>
                <w:w w:val="101"/>
                <w:sz w:val="17"/>
              </w:rPr>
              <w:t>下达2021年县级公立医院综合改革药品零差率市级补助资金(2021年结转)</w:t>
            </w:r>
          </w:p>
        </w:tc>
        <w:tc>
          <w:tcPr>
            <w:tcW w:w="2005"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70.27</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37"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70.27</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0"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367" w:hRule="exact"/>
        </w:trPr>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28" w:right="28"/>
            </w:pPr>
            <w:r>
              <w:rPr>
                <w:rFonts w:ascii="宋体" w:hAnsi="宋体" w:eastAsia="宋体"/>
                <w:color w:val="000000"/>
                <w:w w:val="101"/>
                <w:sz w:val="17"/>
              </w:rPr>
              <w:t>其他运转类</w:t>
            </w:r>
          </w:p>
        </w:tc>
        <w:tc>
          <w:tcPr>
            <w:tcW w:w="2084"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公立医院综合改革中央补助资金(2021年结转)</w:t>
            </w:r>
          </w:p>
        </w:tc>
        <w:tc>
          <w:tcPr>
            <w:tcW w:w="2005"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36" w:after="0" w:line="172" w:lineRule="exact"/>
              <w:ind w:left="30" w:right="30"/>
            </w:pPr>
            <w:r>
              <w:rPr>
                <w:rFonts w:ascii="宋体" w:hAnsi="宋体" w:eastAsia="宋体"/>
                <w:color w:val="000000"/>
                <w:w w:val="101"/>
                <w:sz w:val="17"/>
              </w:rPr>
              <w:t>伊川县卫生健康委员会</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8" w:right="18"/>
              <w:jc w:val="right"/>
            </w:pPr>
            <w:r>
              <w:rPr>
                <w:rFonts w:ascii="宋体" w:hAnsi="宋体" w:eastAsia="宋体"/>
                <w:color w:val="000000"/>
                <w:w w:val="101"/>
                <w:sz w:val="17"/>
              </w:rPr>
              <w:t>17.29</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37"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36" w:after="0" w:line="172" w:lineRule="exact"/>
              <w:ind w:left="18" w:right="18"/>
              <w:jc w:val="right"/>
            </w:pPr>
            <w:r>
              <w:rPr>
                <w:rFonts w:ascii="宋体" w:hAnsi="宋体" w:eastAsia="宋体"/>
                <w:color w:val="000000"/>
                <w:w w:val="101"/>
                <w:sz w:val="17"/>
              </w:rPr>
              <w:t>17.29</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0"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229" w:hRule="exact"/>
        </w:trPr>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28" w:right="28"/>
            </w:pPr>
            <w:r>
              <w:rPr>
                <w:rFonts w:ascii="宋体" w:hAnsi="宋体" w:eastAsia="宋体"/>
                <w:color w:val="000000"/>
                <w:w w:val="101"/>
                <w:sz w:val="17"/>
              </w:rPr>
              <w:t>其他运转类</w:t>
            </w:r>
          </w:p>
        </w:tc>
        <w:tc>
          <w:tcPr>
            <w:tcW w:w="2084"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4" w:after="0" w:line="172" w:lineRule="exact"/>
              <w:ind w:left="30" w:right="30"/>
            </w:pPr>
            <w:r>
              <w:rPr>
                <w:rFonts w:ascii="宋体" w:hAnsi="宋体" w:eastAsia="宋体"/>
                <w:color w:val="000000"/>
                <w:w w:val="101"/>
                <w:sz w:val="17"/>
              </w:rPr>
              <w:t>县级公立医院综合改革</w:t>
            </w:r>
          </w:p>
        </w:tc>
        <w:tc>
          <w:tcPr>
            <w:tcW w:w="2005"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4" w:after="0" w:line="172" w:lineRule="exact"/>
              <w:ind w:left="30" w:right="30"/>
            </w:pPr>
            <w:r>
              <w:rPr>
                <w:rFonts w:ascii="宋体" w:hAnsi="宋体" w:eastAsia="宋体"/>
                <w:color w:val="000000"/>
                <w:w w:val="101"/>
                <w:sz w:val="17"/>
              </w:rPr>
              <w:t>伊川县卫生健康委员会</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16" w:right="16"/>
              <w:jc w:val="right"/>
            </w:pPr>
            <w:r>
              <w:rPr>
                <w:rFonts w:ascii="宋体" w:hAnsi="宋体" w:eastAsia="宋体"/>
                <w:color w:val="000000"/>
                <w:w w:val="101"/>
                <w:sz w:val="17"/>
              </w:rPr>
              <w:t>104.00</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16" w:right="16"/>
              <w:jc w:val="right"/>
            </w:pPr>
            <w:r>
              <w:rPr>
                <w:rFonts w:ascii="宋体" w:hAnsi="宋体" w:eastAsia="宋体"/>
                <w:color w:val="000000"/>
                <w:w w:val="101"/>
                <w:sz w:val="17"/>
              </w:rPr>
              <w:t>104.00</w:t>
            </w: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37"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0"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229" w:hRule="exact"/>
        </w:trPr>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28" w:right="28"/>
            </w:pPr>
            <w:r>
              <w:rPr>
                <w:rFonts w:ascii="宋体" w:hAnsi="宋体" w:eastAsia="宋体"/>
                <w:color w:val="000000"/>
                <w:w w:val="101"/>
                <w:sz w:val="17"/>
              </w:rPr>
              <w:t>其他运转类</w:t>
            </w:r>
          </w:p>
        </w:tc>
        <w:tc>
          <w:tcPr>
            <w:tcW w:w="2084"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4" w:after="0" w:line="172" w:lineRule="exact"/>
              <w:ind w:left="30" w:right="30"/>
            </w:pPr>
            <w:r>
              <w:rPr>
                <w:rFonts w:ascii="宋体" w:hAnsi="宋体" w:eastAsia="宋体"/>
                <w:color w:val="000000"/>
                <w:w w:val="101"/>
                <w:sz w:val="17"/>
              </w:rPr>
              <w:t>重点专科建设</w:t>
            </w:r>
          </w:p>
        </w:tc>
        <w:tc>
          <w:tcPr>
            <w:tcW w:w="2005"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4" w:after="0" w:line="172" w:lineRule="exact"/>
              <w:ind w:left="30" w:right="30"/>
            </w:pPr>
            <w:r>
              <w:rPr>
                <w:rFonts w:ascii="宋体" w:hAnsi="宋体" w:eastAsia="宋体"/>
                <w:color w:val="000000"/>
                <w:w w:val="101"/>
                <w:sz w:val="17"/>
              </w:rPr>
              <w:t>伊川县卫生健康委员会</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16" w:right="16"/>
              <w:jc w:val="right"/>
            </w:pPr>
            <w:r>
              <w:rPr>
                <w:rFonts w:ascii="宋体" w:hAnsi="宋体" w:eastAsia="宋体"/>
                <w:color w:val="000000"/>
                <w:w w:val="101"/>
                <w:sz w:val="17"/>
              </w:rPr>
              <w:t>305.00</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16" w:right="16"/>
              <w:jc w:val="right"/>
            </w:pPr>
            <w:r>
              <w:rPr>
                <w:rFonts w:ascii="宋体" w:hAnsi="宋体" w:eastAsia="宋体"/>
                <w:color w:val="000000"/>
                <w:w w:val="101"/>
                <w:sz w:val="17"/>
              </w:rPr>
              <w:t>305.00</w:t>
            </w: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37"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0"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548" w:hRule="exact"/>
        </w:trPr>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其他运转类</w:t>
            </w:r>
          </w:p>
        </w:tc>
        <w:tc>
          <w:tcPr>
            <w:tcW w:w="2084"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30"/>
            </w:pPr>
            <w:r>
              <w:rPr>
                <w:rFonts w:ascii="宋体" w:hAnsi="宋体" w:eastAsia="宋体"/>
                <w:color w:val="000000"/>
                <w:w w:val="101"/>
                <w:sz w:val="17"/>
              </w:rPr>
              <w:t>县级公立医院综合改革省级补助资金-101号(2021年结转)</w:t>
            </w:r>
          </w:p>
        </w:tc>
        <w:tc>
          <w:tcPr>
            <w:tcW w:w="2005"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55.47</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37"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55.47</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0"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548" w:hRule="exact"/>
        </w:trPr>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特定目标类</w:t>
            </w:r>
          </w:p>
        </w:tc>
        <w:tc>
          <w:tcPr>
            <w:tcW w:w="2084"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44"/>
              <w:jc w:val="both"/>
            </w:pPr>
            <w:r>
              <w:rPr>
                <w:rFonts w:ascii="宋体" w:hAnsi="宋体" w:eastAsia="宋体"/>
                <w:color w:val="000000"/>
                <w:w w:val="101"/>
                <w:sz w:val="17"/>
              </w:rPr>
              <w:t>2022年医疗服务与保障能力提升（公立医院综合改革）</w:t>
            </w:r>
          </w:p>
        </w:tc>
        <w:tc>
          <w:tcPr>
            <w:tcW w:w="2005"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262.30</w:t>
            </w: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262.30</w:t>
            </w: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37"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0"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730" w:hRule="exact"/>
        </w:trPr>
        <w:tc>
          <w:tcPr>
            <w:tcW w:w="1037"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356" w:after="0" w:line="174" w:lineRule="exact"/>
              <w:ind w:left="28" w:right="28"/>
            </w:pPr>
            <w:r>
              <w:rPr>
                <w:rFonts w:ascii="宋体" w:hAnsi="宋体" w:eastAsia="宋体"/>
                <w:color w:val="000000"/>
                <w:w w:val="101"/>
                <w:sz w:val="17"/>
              </w:rPr>
              <w:t>特定目标类</w:t>
            </w:r>
          </w:p>
        </w:tc>
        <w:tc>
          <w:tcPr>
            <w:tcW w:w="2084"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4" w:lineRule="exact"/>
              <w:ind w:left="30" w:right="136"/>
              <w:jc w:val="both"/>
            </w:pPr>
            <w:r>
              <w:rPr>
                <w:rFonts w:ascii="宋体" w:hAnsi="宋体" w:eastAsia="宋体"/>
                <w:color w:val="000000"/>
                <w:w w:val="101"/>
                <w:sz w:val="17"/>
              </w:rPr>
              <w:t>2022年医疗服务与保障能力提升（卫生健康人才培养）补助资金（县乡卫生人才能力提升培训资金）</w:t>
            </w:r>
          </w:p>
        </w:tc>
        <w:tc>
          <w:tcPr>
            <w:tcW w:w="2005"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356" w:after="0" w:line="174" w:lineRule="exact"/>
              <w:ind w:left="30" w:right="30"/>
            </w:pPr>
            <w:r>
              <w:rPr>
                <w:rFonts w:ascii="宋体" w:hAnsi="宋体" w:eastAsia="宋体"/>
                <w:color w:val="000000"/>
                <w:w w:val="101"/>
                <w:sz w:val="17"/>
              </w:rPr>
              <w:t>伊川县卫生健康委员会</w:t>
            </w:r>
          </w:p>
        </w:tc>
        <w:tc>
          <w:tcPr>
            <w:tcW w:w="1037"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356" w:after="0" w:line="174" w:lineRule="exact"/>
              <w:ind w:left="18" w:right="18"/>
              <w:jc w:val="right"/>
            </w:pPr>
            <w:r>
              <w:rPr>
                <w:rFonts w:ascii="宋体" w:hAnsi="宋体" w:eastAsia="宋体"/>
                <w:color w:val="000000"/>
                <w:w w:val="101"/>
                <w:sz w:val="17"/>
              </w:rPr>
              <w:t>25.20</w:t>
            </w:r>
          </w:p>
        </w:tc>
        <w:tc>
          <w:tcPr>
            <w:tcW w:w="1037"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356" w:after="0" w:line="174" w:lineRule="exact"/>
              <w:ind w:left="16" w:right="16"/>
              <w:jc w:val="right"/>
            </w:pPr>
            <w:r>
              <w:rPr>
                <w:rFonts w:ascii="宋体" w:hAnsi="宋体" w:eastAsia="宋体"/>
                <w:color w:val="000000"/>
                <w:w w:val="101"/>
                <w:sz w:val="17"/>
              </w:rPr>
              <w:t>25.20</w:t>
            </w:r>
          </w:p>
        </w:tc>
        <w:tc>
          <w:tcPr>
            <w:tcW w:w="1037"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40"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37"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3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90" w:type="dxa"/>
            <w:tcBorders>
              <w:top w:val="single" w:color="000000" w:sz="8" w:space="0"/>
              <w:left w:val="single" w:color="000000" w:sz="6" w:space="0"/>
              <w:bottom w:val="single" w:color="000000" w:sz="6" w:space="0"/>
              <w:right w:val="single" w:color="000000" w:sz="8" w:space="0"/>
            </w:tcBorders>
            <w:tcMar>
              <w:left w:w="0" w:type="dxa"/>
              <w:right w:w="0" w:type="dxa"/>
            </w:tcMar>
          </w:tcPr>
          <w:p/>
        </w:tc>
      </w:tr>
      <w:tr>
        <w:trPr>
          <w:trHeight w:val="732" w:hRule="exact"/>
        </w:trPr>
        <w:tc>
          <w:tcPr>
            <w:tcW w:w="1037"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58" w:after="0" w:line="172" w:lineRule="exact"/>
              <w:ind w:left="28" w:right="28"/>
            </w:pPr>
            <w:r>
              <w:rPr>
                <w:rFonts w:ascii="宋体" w:hAnsi="宋体" w:eastAsia="宋体"/>
                <w:color w:val="000000"/>
                <w:w w:val="101"/>
                <w:sz w:val="17"/>
              </w:rPr>
              <w:t>其他运转类</w:t>
            </w:r>
          </w:p>
        </w:tc>
        <w:tc>
          <w:tcPr>
            <w:tcW w:w="2084"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4" w:lineRule="exact"/>
              <w:ind w:left="30" w:right="30"/>
            </w:pPr>
            <w:r>
              <w:rPr>
                <w:rFonts w:ascii="宋体" w:hAnsi="宋体" w:eastAsia="宋体"/>
                <w:color w:val="000000"/>
                <w:w w:val="101"/>
                <w:sz w:val="17"/>
              </w:rPr>
              <w:t>提前下达（一般转移支</w:t>
            </w:r>
            <w:r>
              <w:br w:type="textWrapping"/>
            </w:r>
            <w:r>
              <w:rPr>
                <w:rFonts w:ascii="宋体" w:hAnsi="宋体" w:eastAsia="宋体"/>
                <w:color w:val="000000"/>
                <w:w w:val="101"/>
                <w:sz w:val="17"/>
              </w:rPr>
              <w:t>付）提前下达老年乡村医生生活补助资金(基</w:t>
            </w:r>
            <w:r>
              <w:br w:type="textWrapping"/>
            </w:r>
            <w:r>
              <w:rPr>
                <w:rFonts w:ascii="宋体" w:hAnsi="宋体" w:eastAsia="宋体"/>
                <w:color w:val="000000"/>
                <w:w w:val="101"/>
                <w:sz w:val="17"/>
              </w:rPr>
              <w:t>数)(2021年结转)</w:t>
            </w:r>
          </w:p>
        </w:tc>
        <w:tc>
          <w:tcPr>
            <w:tcW w:w="2005"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58" w:after="0" w:line="172" w:lineRule="exact"/>
              <w:ind w:left="30" w:right="30"/>
            </w:pPr>
            <w:r>
              <w:rPr>
                <w:rFonts w:ascii="宋体" w:hAnsi="宋体" w:eastAsia="宋体"/>
                <w:color w:val="000000"/>
                <w:w w:val="101"/>
                <w:sz w:val="17"/>
              </w:rPr>
              <w:t>伊川县卫生健康委员会</w:t>
            </w:r>
          </w:p>
        </w:tc>
        <w:tc>
          <w:tcPr>
            <w:tcW w:w="1037"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58" w:after="0" w:line="172" w:lineRule="exact"/>
              <w:ind w:left="18" w:right="18"/>
              <w:jc w:val="right"/>
            </w:pPr>
            <w:r>
              <w:rPr>
                <w:rFonts w:ascii="宋体" w:hAnsi="宋体" w:eastAsia="宋体"/>
                <w:color w:val="000000"/>
                <w:w w:val="101"/>
                <w:sz w:val="17"/>
              </w:rPr>
              <w:t>81.65</w:t>
            </w:r>
          </w:p>
        </w:tc>
        <w:tc>
          <w:tcPr>
            <w:tcW w:w="1037"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37"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40"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37"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58" w:after="0" w:line="172" w:lineRule="exact"/>
              <w:ind w:left="18" w:right="18"/>
              <w:jc w:val="right"/>
            </w:pPr>
            <w:r>
              <w:rPr>
                <w:rFonts w:ascii="宋体" w:hAnsi="宋体" w:eastAsia="宋体"/>
                <w:color w:val="000000"/>
                <w:w w:val="101"/>
                <w:sz w:val="17"/>
              </w:rPr>
              <w:t>81.65</w:t>
            </w:r>
          </w:p>
        </w:tc>
        <w:tc>
          <w:tcPr>
            <w:tcW w:w="1037"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3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37"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90" w:type="dxa"/>
            <w:tcBorders>
              <w:top w:val="single" w:color="000000" w:sz="6" w:space="0"/>
              <w:left w:val="single" w:color="000000" w:sz="6" w:space="0"/>
              <w:bottom w:val="single" w:color="000000" w:sz="8" w:space="0"/>
              <w:right w:val="single" w:color="000000" w:sz="8" w:space="0"/>
            </w:tcBorders>
            <w:tcMar>
              <w:left w:w="0" w:type="dxa"/>
              <w:right w:w="0" w:type="dxa"/>
            </w:tcMar>
          </w:tcPr>
          <w:p/>
        </w:tc>
      </w:tr>
      <w:tr>
        <w:trPr>
          <w:trHeight w:val="367" w:hRule="exact"/>
        </w:trPr>
        <w:tc>
          <w:tcPr>
            <w:tcW w:w="1037"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134" w:after="0" w:line="174" w:lineRule="exact"/>
              <w:ind w:left="28" w:right="28"/>
            </w:pPr>
            <w:r>
              <w:rPr>
                <w:rFonts w:ascii="宋体" w:hAnsi="宋体" w:eastAsia="宋体"/>
                <w:color w:val="000000"/>
                <w:w w:val="101"/>
                <w:sz w:val="17"/>
              </w:rPr>
              <w:t>其他运转类</w:t>
            </w:r>
          </w:p>
        </w:tc>
        <w:tc>
          <w:tcPr>
            <w:tcW w:w="2084"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村卫生室基本药物制度零差率补助</w:t>
            </w:r>
          </w:p>
        </w:tc>
        <w:tc>
          <w:tcPr>
            <w:tcW w:w="2005"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134" w:after="0" w:line="174" w:lineRule="exact"/>
              <w:ind w:left="30" w:right="30"/>
            </w:pPr>
            <w:r>
              <w:rPr>
                <w:rFonts w:ascii="宋体" w:hAnsi="宋体" w:eastAsia="宋体"/>
                <w:color w:val="000000"/>
                <w:w w:val="101"/>
                <w:sz w:val="17"/>
              </w:rPr>
              <w:t>伊川县卫生健康委员会</w:t>
            </w:r>
          </w:p>
        </w:tc>
        <w:tc>
          <w:tcPr>
            <w:tcW w:w="1037"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134" w:after="0" w:line="174" w:lineRule="exact"/>
              <w:ind w:left="18" w:right="18"/>
              <w:jc w:val="right"/>
            </w:pPr>
            <w:r>
              <w:rPr>
                <w:rFonts w:ascii="宋体" w:hAnsi="宋体" w:eastAsia="宋体"/>
                <w:color w:val="000000"/>
                <w:w w:val="101"/>
                <w:sz w:val="17"/>
              </w:rPr>
              <w:t>95.00</w:t>
            </w:r>
          </w:p>
        </w:tc>
        <w:tc>
          <w:tcPr>
            <w:tcW w:w="1037"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134" w:after="0" w:line="174" w:lineRule="exact"/>
              <w:ind w:left="16" w:right="16"/>
              <w:jc w:val="right"/>
            </w:pPr>
            <w:r>
              <w:rPr>
                <w:rFonts w:ascii="宋体" w:hAnsi="宋体" w:eastAsia="宋体"/>
                <w:color w:val="000000"/>
                <w:w w:val="101"/>
                <w:sz w:val="17"/>
              </w:rPr>
              <w:t>95.00</w:t>
            </w:r>
          </w:p>
        </w:tc>
        <w:tc>
          <w:tcPr>
            <w:tcW w:w="1037"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40"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37"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3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37"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90" w:type="dxa"/>
            <w:tcBorders>
              <w:top w:val="single" w:color="000000" w:sz="8" w:space="0"/>
              <w:left w:val="single" w:color="000000" w:sz="6" w:space="0"/>
              <w:bottom w:val="single" w:color="000000" w:sz="6" w:space="0"/>
              <w:right w:val="single" w:color="000000" w:sz="8" w:space="0"/>
            </w:tcBorders>
            <w:tcMar>
              <w:left w:w="0" w:type="dxa"/>
              <w:right w:w="0" w:type="dxa"/>
            </w:tcMar>
          </w:tcPr>
          <w:p/>
        </w:tc>
      </w:tr>
      <w:tr>
        <w:trPr>
          <w:trHeight w:val="229" w:hRule="exact"/>
        </w:trPr>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2" w:after="0" w:line="174" w:lineRule="exact"/>
              <w:ind w:left="28" w:right="28"/>
            </w:pPr>
            <w:r>
              <w:rPr>
                <w:rFonts w:ascii="宋体" w:hAnsi="宋体" w:eastAsia="宋体"/>
                <w:color w:val="000000"/>
                <w:w w:val="101"/>
                <w:sz w:val="17"/>
              </w:rPr>
              <w:t>其他运转类</w:t>
            </w:r>
          </w:p>
        </w:tc>
        <w:tc>
          <w:tcPr>
            <w:tcW w:w="2084"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2" w:after="0" w:line="174" w:lineRule="exact"/>
              <w:ind w:left="30" w:right="30"/>
            </w:pPr>
            <w:r>
              <w:rPr>
                <w:rFonts w:ascii="宋体" w:hAnsi="宋体" w:eastAsia="宋体"/>
                <w:color w:val="000000"/>
                <w:w w:val="101"/>
                <w:sz w:val="17"/>
              </w:rPr>
              <w:t>老年乡医生活补贴</w:t>
            </w:r>
          </w:p>
        </w:tc>
        <w:tc>
          <w:tcPr>
            <w:tcW w:w="2005"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2" w:after="0" w:line="174" w:lineRule="exact"/>
              <w:ind w:left="30" w:right="30"/>
            </w:pPr>
            <w:r>
              <w:rPr>
                <w:rFonts w:ascii="宋体" w:hAnsi="宋体" w:eastAsia="宋体"/>
                <w:color w:val="000000"/>
                <w:w w:val="101"/>
                <w:sz w:val="17"/>
              </w:rPr>
              <w:t>伊川县卫生健康委员会</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2" w:after="0" w:line="174" w:lineRule="exact"/>
              <w:ind w:left="16" w:right="16"/>
              <w:jc w:val="right"/>
            </w:pPr>
            <w:r>
              <w:rPr>
                <w:rFonts w:ascii="宋体" w:hAnsi="宋体" w:eastAsia="宋体"/>
                <w:color w:val="000000"/>
                <w:w w:val="101"/>
                <w:sz w:val="17"/>
              </w:rPr>
              <w:t>140.19</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2" w:after="0" w:line="174" w:lineRule="exact"/>
              <w:ind w:left="16" w:right="16"/>
              <w:jc w:val="right"/>
            </w:pPr>
            <w:r>
              <w:rPr>
                <w:rFonts w:ascii="宋体" w:hAnsi="宋体" w:eastAsia="宋体"/>
                <w:color w:val="000000"/>
                <w:w w:val="101"/>
                <w:sz w:val="17"/>
              </w:rPr>
              <w:t>140.19</w:t>
            </w:r>
          </w:p>
        </w:tc>
        <w:tc>
          <w:tcPr>
            <w:tcW w:w="1037"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7"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3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37"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0"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rPr>
          <w:trHeight w:val="548" w:hRule="exact"/>
        </w:trPr>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其他运转类</w:t>
            </w:r>
          </w:p>
        </w:tc>
        <w:tc>
          <w:tcPr>
            <w:tcW w:w="2084"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2" w:lineRule="exact"/>
              <w:ind w:left="30" w:right="140"/>
              <w:jc w:val="both"/>
            </w:pPr>
            <w:r>
              <w:rPr>
                <w:rFonts w:ascii="宋体" w:hAnsi="宋体" w:eastAsia="宋体"/>
                <w:color w:val="000000"/>
                <w:w w:val="101"/>
                <w:sz w:val="17"/>
              </w:rPr>
              <w:t>下达2021年老年乡村医生生活补助市级资金的通知(2021年结转)</w:t>
            </w:r>
          </w:p>
        </w:tc>
        <w:tc>
          <w:tcPr>
            <w:tcW w:w="2005"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83.81</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37"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7"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83.81</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3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37"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0"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rPr>
          <w:trHeight w:val="546" w:hRule="exact"/>
        </w:trPr>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4" w:lineRule="exact"/>
              <w:ind w:left="28" w:right="28"/>
            </w:pPr>
            <w:r>
              <w:rPr>
                <w:rFonts w:ascii="宋体" w:hAnsi="宋体" w:eastAsia="宋体"/>
                <w:color w:val="000000"/>
                <w:w w:val="101"/>
                <w:sz w:val="17"/>
              </w:rPr>
              <w:t>其他运转类</w:t>
            </w:r>
          </w:p>
        </w:tc>
        <w:tc>
          <w:tcPr>
            <w:tcW w:w="2084"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2" w:lineRule="exact"/>
              <w:ind w:left="30" w:right="140"/>
              <w:jc w:val="both"/>
            </w:pPr>
            <w:r>
              <w:rPr>
                <w:rFonts w:ascii="宋体" w:hAnsi="宋体" w:eastAsia="宋体"/>
                <w:color w:val="000000"/>
                <w:w w:val="101"/>
                <w:sz w:val="17"/>
              </w:rPr>
              <w:t>下达2021年村卫生室实施基本药物制度市级补助资金(2021年结转)</w:t>
            </w:r>
          </w:p>
        </w:tc>
        <w:tc>
          <w:tcPr>
            <w:tcW w:w="2005"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44" w:after="0" w:line="174" w:lineRule="exact"/>
              <w:ind w:left="30" w:right="30"/>
            </w:pPr>
            <w:r>
              <w:rPr>
                <w:rFonts w:ascii="宋体" w:hAnsi="宋体" w:eastAsia="宋体"/>
                <w:color w:val="000000"/>
                <w:w w:val="101"/>
                <w:sz w:val="17"/>
              </w:rPr>
              <w:t>伊川县卫生健康委员会</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4" w:lineRule="exact"/>
              <w:ind w:left="18" w:right="18"/>
              <w:jc w:val="right"/>
            </w:pPr>
            <w:r>
              <w:rPr>
                <w:rFonts w:ascii="宋体" w:hAnsi="宋体" w:eastAsia="宋体"/>
                <w:color w:val="000000"/>
                <w:w w:val="101"/>
                <w:sz w:val="17"/>
              </w:rPr>
              <w:t>27.25</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37"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7"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44" w:after="0" w:line="174" w:lineRule="exact"/>
              <w:ind w:left="18" w:right="18"/>
              <w:jc w:val="right"/>
            </w:pPr>
            <w:r>
              <w:rPr>
                <w:rFonts w:ascii="宋体" w:hAnsi="宋体" w:eastAsia="宋体"/>
                <w:color w:val="000000"/>
                <w:w w:val="101"/>
                <w:sz w:val="17"/>
              </w:rPr>
              <w:t>27.25</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3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37"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0"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rPr>
          <w:trHeight w:val="364" w:hRule="exact"/>
        </w:trPr>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6" w:after="0" w:line="174" w:lineRule="exact"/>
              <w:ind w:left="28" w:right="28"/>
            </w:pPr>
            <w:r>
              <w:rPr>
                <w:rFonts w:ascii="宋体" w:hAnsi="宋体" w:eastAsia="宋体"/>
                <w:color w:val="000000"/>
                <w:w w:val="101"/>
                <w:sz w:val="17"/>
              </w:rPr>
              <w:t>特定目标类</w:t>
            </w:r>
          </w:p>
        </w:tc>
        <w:tc>
          <w:tcPr>
            <w:tcW w:w="2084"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基本药物补助资金（村卫生室补助）</w:t>
            </w:r>
          </w:p>
        </w:tc>
        <w:tc>
          <w:tcPr>
            <w:tcW w:w="2005"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36" w:after="0" w:line="174" w:lineRule="exact"/>
              <w:ind w:left="30" w:right="30"/>
            </w:pPr>
            <w:r>
              <w:rPr>
                <w:rFonts w:ascii="宋体" w:hAnsi="宋体" w:eastAsia="宋体"/>
                <w:color w:val="000000"/>
                <w:w w:val="101"/>
                <w:sz w:val="17"/>
              </w:rPr>
              <w:t>伊川县卫生健康委员会</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6" w:after="0" w:line="174" w:lineRule="exact"/>
              <w:ind w:left="16" w:right="16"/>
              <w:jc w:val="right"/>
            </w:pPr>
            <w:r>
              <w:rPr>
                <w:rFonts w:ascii="宋体" w:hAnsi="宋体" w:eastAsia="宋体"/>
                <w:color w:val="000000"/>
                <w:w w:val="101"/>
                <w:sz w:val="17"/>
              </w:rPr>
              <w:t>223.50</w:t>
            </w: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6" w:after="0" w:line="174" w:lineRule="exact"/>
              <w:ind w:left="16" w:right="16"/>
              <w:jc w:val="right"/>
            </w:pPr>
            <w:r>
              <w:rPr>
                <w:rFonts w:ascii="宋体" w:hAnsi="宋体" w:eastAsia="宋体"/>
                <w:color w:val="000000"/>
                <w:w w:val="101"/>
                <w:sz w:val="17"/>
              </w:rPr>
              <w:t>223.50</w:t>
            </w:r>
          </w:p>
        </w:tc>
        <w:tc>
          <w:tcPr>
            <w:tcW w:w="1037"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37"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37"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3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37"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0" w:type="dxa"/>
            <w:tcBorders>
              <w:top w:val="single" w:color="000000" w:sz="6" w:space="0"/>
              <w:left w:val="single" w:color="000000" w:sz="6" w:space="0"/>
              <w:bottom w:val="single" w:color="000000" w:sz="6" w:space="0"/>
              <w:right w:val="single" w:color="000000" w:sz="8" w:space="0"/>
            </w:tcBorders>
            <w:tcMar>
              <w:left w:w="0" w:type="dxa"/>
              <w:right w:w="0" w:type="dxa"/>
            </w:tcMar>
          </w:tcPr>
          <w:p/>
        </w:tc>
      </w:tr>
    </w:tbl>
    <w:p>
      <w:pPr>
        <w:autoSpaceDE w:val="0"/>
        <w:autoSpaceDN w:val="0"/>
        <w:spacing w:after="0" w:line="14" w:lineRule="exact"/>
      </w:pPr>
    </w:p>
    <w:p>
      <w:pPr>
        <w:autoSpaceDE w:val="0"/>
        <w:autoSpaceDN w:val="0"/>
        <w:spacing w:after="0" w:line="14" w:lineRule="exact"/>
      </w:pPr>
    </w:p>
    <w:p>
      <w:pPr>
        <w:sectPr>
          <w:pgSz w:w="16837" w:h="11905"/>
          <w:pgMar w:top="226" w:right="1086" w:bottom="462" w:left="1070" w:header="720" w:footer="720" w:gutter="0"/>
          <w:pgNumType w:fmt="numberInDash"/>
          <w:cols w:space="720" w:num="1"/>
          <w:docGrid w:linePitch="360" w:charSpace="0"/>
        </w:sectPr>
      </w:pPr>
    </w:p>
    <w:p>
      <w:pPr>
        <w:autoSpaceDE w:val="0"/>
        <w:autoSpaceDN w:val="0"/>
        <w:spacing w:after="0" w:line="188" w:lineRule="exact"/>
      </w:pPr>
    </w:p>
    <w:tbl>
      <w:tblPr>
        <w:tblStyle w:val="33"/>
        <w:tblW w:w="0" w:type="auto"/>
        <w:tblInd w:w="10" w:type="dxa"/>
        <w:tblLayout w:type="fixed"/>
        <w:tblCellMar>
          <w:top w:w="0" w:type="dxa"/>
          <w:left w:w="108" w:type="dxa"/>
          <w:bottom w:w="0" w:type="dxa"/>
          <w:right w:w="108" w:type="dxa"/>
        </w:tblCellMar>
      </w:tblPr>
      <w:tblGrid>
        <w:gridCol w:w="1044"/>
        <w:gridCol w:w="2099"/>
        <w:gridCol w:w="2019"/>
        <w:gridCol w:w="1044"/>
        <w:gridCol w:w="1044"/>
        <w:gridCol w:w="1044"/>
        <w:gridCol w:w="1046"/>
        <w:gridCol w:w="1044"/>
        <w:gridCol w:w="1044"/>
        <w:gridCol w:w="1044"/>
        <w:gridCol w:w="1044"/>
        <w:gridCol w:w="1098"/>
      </w:tblGrid>
      <w:tr>
        <w:trPr>
          <w:trHeight w:val="757" w:hRule="exact"/>
        </w:trPr>
        <w:tc>
          <w:tcPr>
            <w:tcW w:w="1044"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58" w:after="0" w:line="174" w:lineRule="exact"/>
              <w:ind w:left="28" w:right="28"/>
            </w:pPr>
            <w:r>
              <w:rPr>
                <w:rFonts w:ascii="宋体" w:hAnsi="宋体" w:eastAsia="宋体"/>
                <w:color w:val="000000"/>
                <w:w w:val="101"/>
                <w:sz w:val="17"/>
              </w:rPr>
              <w:t>特定目标类</w:t>
            </w:r>
          </w:p>
        </w:tc>
        <w:tc>
          <w:tcPr>
            <w:tcW w:w="2099"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4" w:lineRule="exact"/>
              <w:ind w:left="30" w:right="140"/>
              <w:jc w:val="both"/>
            </w:pPr>
            <w:r>
              <w:rPr>
                <w:rFonts w:ascii="宋体" w:hAnsi="宋体" w:eastAsia="宋体"/>
                <w:color w:val="000000"/>
                <w:w w:val="101"/>
                <w:sz w:val="17"/>
              </w:rPr>
              <w:t>2022年医疗服务与保障能力提升（卫生健康人才培养）补助资金（全科医生特设岗位计划）</w:t>
            </w:r>
          </w:p>
        </w:tc>
        <w:tc>
          <w:tcPr>
            <w:tcW w:w="2019"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58" w:after="0" w:line="174" w:lineRule="exact"/>
              <w:ind w:left="30" w:right="30"/>
            </w:pPr>
            <w:r>
              <w:rPr>
                <w:rFonts w:ascii="宋体" w:hAnsi="宋体" w:eastAsia="宋体"/>
                <w:color w:val="000000"/>
                <w:w w:val="101"/>
                <w:sz w:val="17"/>
              </w:rPr>
              <w:t>伊川县卫生健康委员会</w:t>
            </w:r>
          </w:p>
        </w:tc>
        <w:tc>
          <w:tcPr>
            <w:tcW w:w="1044"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58" w:after="0" w:line="174" w:lineRule="exact"/>
              <w:ind w:left="16" w:right="16"/>
              <w:jc w:val="right"/>
            </w:pPr>
            <w:r>
              <w:rPr>
                <w:rFonts w:ascii="宋体" w:hAnsi="宋体" w:eastAsia="宋体"/>
                <w:color w:val="000000"/>
                <w:w w:val="101"/>
                <w:sz w:val="17"/>
              </w:rPr>
              <w:t>8.00</w:t>
            </w:r>
          </w:p>
        </w:tc>
        <w:tc>
          <w:tcPr>
            <w:tcW w:w="1044"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58" w:after="0" w:line="174" w:lineRule="exact"/>
              <w:ind w:left="16" w:right="16"/>
              <w:jc w:val="right"/>
            </w:pPr>
            <w:r>
              <w:rPr>
                <w:rFonts w:ascii="宋体" w:hAnsi="宋体" w:eastAsia="宋体"/>
                <w:color w:val="000000"/>
                <w:w w:val="101"/>
                <w:sz w:val="17"/>
              </w:rPr>
              <w:t>8.00</w:t>
            </w:r>
          </w:p>
        </w:tc>
        <w:tc>
          <w:tcPr>
            <w:tcW w:w="1044"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4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6" w:space="0"/>
              <w:left w:val="single" w:color="000000" w:sz="6"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755"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356" w:after="0" w:line="172" w:lineRule="exact"/>
              <w:ind w:left="28" w:right="28"/>
            </w:pPr>
            <w:r>
              <w:rPr>
                <w:rFonts w:ascii="宋体" w:hAnsi="宋体" w:eastAsia="宋体"/>
                <w:color w:val="000000"/>
                <w:w w:val="101"/>
                <w:sz w:val="17"/>
              </w:rPr>
              <w:t>特定目标类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4" w:lineRule="exact"/>
              <w:ind w:left="30" w:right="136"/>
              <w:jc w:val="both"/>
            </w:pPr>
            <w:r>
              <w:rPr>
                <w:rFonts w:ascii="宋体" w:hAnsi="宋体" w:eastAsia="宋体"/>
                <w:color w:val="000000"/>
                <w:w w:val="101"/>
                <w:sz w:val="17"/>
              </w:rPr>
              <w:t>基本药物补助资金（基层医疗卫生机构实施基本药物制度及综合改革补助资金）</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356" w:after="0" w:line="172"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356" w:after="0" w:line="172" w:lineRule="exact"/>
              <w:ind w:left="16" w:right="16"/>
              <w:jc w:val="right"/>
            </w:pPr>
            <w:r>
              <w:rPr>
                <w:rFonts w:ascii="宋体" w:hAnsi="宋体" w:eastAsia="宋体"/>
                <w:color w:val="000000"/>
                <w:w w:val="101"/>
                <w:sz w:val="17"/>
              </w:rPr>
              <w:t>317.70</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356" w:after="0" w:line="172" w:lineRule="exact"/>
              <w:ind w:left="16" w:right="16"/>
              <w:jc w:val="right"/>
            </w:pPr>
            <w:r>
              <w:rPr>
                <w:rFonts w:ascii="宋体" w:hAnsi="宋体" w:eastAsia="宋体"/>
                <w:color w:val="000000"/>
                <w:w w:val="101"/>
                <w:sz w:val="17"/>
              </w:rPr>
              <w:t>317.70</w:t>
            </w: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380"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28" w:right="28"/>
            </w:pPr>
            <w:r>
              <w:rPr>
                <w:rFonts w:ascii="宋体" w:hAnsi="宋体" w:eastAsia="宋体"/>
                <w:color w:val="000000"/>
                <w:w w:val="101"/>
                <w:sz w:val="17"/>
              </w:rPr>
              <w:t>其他运转类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基本公共卫生服务项目补助</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36" w:after="0" w:line="172"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6" w:right="16"/>
              <w:jc w:val="right"/>
            </w:pPr>
            <w:r>
              <w:rPr>
                <w:rFonts w:ascii="宋体" w:hAnsi="宋体" w:eastAsia="宋体"/>
                <w:color w:val="000000"/>
                <w:w w:val="101"/>
                <w:sz w:val="17"/>
              </w:rPr>
              <w:t>509.00</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6" w:right="16"/>
              <w:jc w:val="right"/>
            </w:pPr>
            <w:r>
              <w:rPr>
                <w:rFonts w:ascii="宋体" w:hAnsi="宋体" w:eastAsia="宋体"/>
                <w:color w:val="000000"/>
                <w:w w:val="101"/>
                <w:sz w:val="17"/>
              </w:rPr>
              <w:t>509.00</w:t>
            </w: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237"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28" w:right="28"/>
            </w:pPr>
            <w:r>
              <w:rPr>
                <w:rFonts w:ascii="宋体" w:hAnsi="宋体" w:eastAsia="宋体"/>
                <w:color w:val="000000"/>
                <w:w w:val="101"/>
                <w:sz w:val="17"/>
              </w:rPr>
              <w:t>其他运转类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4" w:after="0" w:line="172" w:lineRule="exact"/>
              <w:ind w:left="30" w:right="30"/>
            </w:pPr>
            <w:r>
              <w:rPr>
                <w:rFonts w:ascii="宋体" w:hAnsi="宋体" w:eastAsia="宋体"/>
                <w:color w:val="000000"/>
                <w:w w:val="101"/>
                <w:sz w:val="17"/>
              </w:rPr>
              <w:t>人员培训经费</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4" w:after="0" w:line="172"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18" w:right="18"/>
              <w:jc w:val="right"/>
            </w:pPr>
            <w:r>
              <w:rPr>
                <w:rFonts w:ascii="宋体" w:hAnsi="宋体" w:eastAsia="宋体"/>
                <w:color w:val="000000"/>
                <w:w w:val="101"/>
                <w:sz w:val="17"/>
              </w:rPr>
              <w:t>10.00</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16" w:right="16"/>
              <w:jc w:val="right"/>
            </w:pPr>
            <w:r>
              <w:rPr>
                <w:rFonts w:ascii="宋体" w:hAnsi="宋体" w:eastAsia="宋体"/>
                <w:color w:val="000000"/>
                <w:w w:val="101"/>
                <w:sz w:val="17"/>
              </w:rPr>
              <w:t>10.00</w:t>
            </w: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380"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28" w:right="28"/>
            </w:pPr>
            <w:r>
              <w:rPr>
                <w:rFonts w:ascii="宋体" w:hAnsi="宋体" w:eastAsia="宋体"/>
                <w:color w:val="000000"/>
                <w:w w:val="101"/>
                <w:sz w:val="17"/>
              </w:rPr>
              <w:t>其他运转类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基本公共卫生服务项目工作经费</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36" w:after="0" w:line="172"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8" w:right="18"/>
              <w:jc w:val="right"/>
            </w:pPr>
            <w:r>
              <w:rPr>
                <w:rFonts w:ascii="宋体" w:hAnsi="宋体" w:eastAsia="宋体"/>
                <w:color w:val="000000"/>
                <w:w w:val="101"/>
                <w:sz w:val="17"/>
              </w:rPr>
              <w:t>30.00</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6" w:right="16"/>
              <w:jc w:val="right"/>
            </w:pPr>
            <w:r>
              <w:rPr>
                <w:rFonts w:ascii="宋体" w:hAnsi="宋体" w:eastAsia="宋体"/>
                <w:color w:val="000000"/>
                <w:w w:val="101"/>
                <w:sz w:val="17"/>
              </w:rPr>
              <w:t>30.00</w:t>
            </w: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566"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其他运转类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30"/>
            </w:pPr>
            <w:r>
              <w:rPr>
                <w:rFonts w:ascii="宋体" w:hAnsi="宋体" w:eastAsia="宋体"/>
                <w:color w:val="000000"/>
                <w:w w:val="101"/>
                <w:sz w:val="17"/>
              </w:rPr>
              <w:t>提前下达2021年婚前保健省级补助资金(2021年结转)</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46.40</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46.40</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566"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其他运转类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30"/>
            </w:pPr>
            <w:r>
              <w:rPr>
                <w:rFonts w:ascii="宋体" w:hAnsi="宋体" w:eastAsia="宋体"/>
                <w:color w:val="000000"/>
                <w:w w:val="101"/>
                <w:sz w:val="17"/>
              </w:rPr>
              <w:t>提前下达2021年基本公共卫生服务省级补助资金-市县(2021年结转)</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1254.60</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1254.60</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566"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28" w:right="28"/>
            </w:pPr>
            <w:r>
              <w:rPr>
                <w:rFonts w:ascii="宋体" w:hAnsi="宋体" w:eastAsia="宋体"/>
                <w:color w:val="000000"/>
                <w:w w:val="101"/>
                <w:sz w:val="17"/>
              </w:rPr>
              <w:t>其他运转类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30"/>
            </w:pPr>
            <w:r>
              <w:rPr>
                <w:rFonts w:ascii="宋体" w:hAnsi="宋体" w:eastAsia="宋体"/>
                <w:color w:val="000000"/>
                <w:w w:val="101"/>
                <w:sz w:val="17"/>
              </w:rPr>
              <w:t>提前下达2021年基本公共卫生服务中央补助资金-市县(2021年结转)</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4" w:after="0" w:line="174"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18" w:right="18"/>
              <w:jc w:val="right"/>
            </w:pPr>
            <w:r>
              <w:rPr>
                <w:rFonts w:ascii="宋体" w:hAnsi="宋体" w:eastAsia="宋体"/>
                <w:color w:val="000000"/>
                <w:w w:val="101"/>
                <w:sz w:val="17"/>
              </w:rPr>
              <w:t>34.19</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4" w:after="0" w:line="174" w:lineRule="exact"/>
              <w:ind w:left="18" w:right="18"/>
              <w:jc w:val="right"/>
            </w:pPr>
            <w:r>
              <w:rPr>
                <w:rFonts w:ascii="宋体" w:hAnsi="宋体" w:eastAsia="宋体"/>
                <w:color w:val="000000"/>
                <w:w w:val="101"/>
                <w:sz w:val="17"/>
              </w:rPr>
              <w:t>34.19</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566"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其他运转类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6"/>
              <w:jc w:val="both"/>
            </w:pPr>
            <w:r>
              <w:rPr>
                <w:rFonts w:ascii="宋体" w:hAnsi="宋体" w:eastAsia="宋体"/>
                <w:color w:val="000000"/>
                <w:w w:val="101"/>
                <w:sz w:val="17"/>
              </w:rPr>
              <w:t>2021年基本公共卫生服务项目省级补助资金（第二批）（(2021年结转)</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198.38</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198.38</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566"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28" w:right="28"/>
            </w:pPr>
            <w:r>
              <w:rPr>
                <w:rFonts w:ascii="宋体" w:hAnsi="宋体" w:eastAsia="宋体"/>
                <w:color w:val="000000"/>
                <w:w w:val="101"/>
                <w:sz w:val="17"/>
              </w:rPr>
              <w:t>其他运转类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6"/>
              <w:jc w:val="both"/>
            </w:pPr>
            <w:r>
              <w:rPr>
                <w:rFonts w:ascii="宋体" w:hAnsi="宋体" w:eastAsia="宋体"/>
                <w:color w:val="000000"/>
                <w:w w:val="101"/>
                <w:sz w:val="17"/>
              </w:rPr>
              <w:t>2021年基本公共卫生服务中央补助资金（第二批）(2021年结转)</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4" w:after="0" w:line="174"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16" w:right="16"/>
              <w:jc w:val="right"/>
            </w:pPr>
            <w:r>
              <w:rPr>
                <w:rFonts w:ascii="宋体" w:hAnsi="宋体" w:eastAsia="宋体"/>
                <w:color w:val="000000"/>
                <w:w w:val="101"/>
                <w:sz w:val="17"/>
              </w:rPr>
              <w:t>499.02</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4" w:after="0" w:line="174" w:lineRule="exact"/>
              <w:ind w:left="16" w:right="16"/>
              <w:jc w:val="right"/>
            </w:pPr>
            <w:r>
              <w:rPr>
                <w:rFonts w:ascii="宋体" w:hAnsi="宋体" w:eastAsia="宋体"/>
                <w:color w:val="000000"/>
                <w:w w:val="101"/>
                <w:sz w:val="17"/>
              </w:rPr>
              <w:t>499.02</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566"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其他运转类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6"/>
              <w:jc w:val="both"/>
            </w:pPr>
            <w:r>
              <w:rPr>
                <w:rFonts w:ascii="宋体" w:hAnsi="宋体" w:eastAsia="宋体"/>
                <w:color w:val="000000"/>
                <w:w w:val="101"/>
                <w:sz w:val="17"/>
              </w:rPr>
              <w:t>2021年度原基本公卫服务项目市级结算资金（70元部分）(2021年结转)</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22.88</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22.88</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237"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28" w:right="28"/>
            </w:pPr>
            <w:r>
              <w:rPr>
                <w:rFonts w:ascii="宋体" w:hAnsi="宋体" w:eastAsia="宋体"/>
                <w:color w:val="000000"/>
                <w:w w:val="101"/>
                <w:sz w:val="17"/>
              </w:rPr>
              <w:t>特定目标类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4" w:after="0" w:line="172" w:lineRule="exact"/>
              <w:ind w:left="30" w:right="30"/>
            </w:pPr>
            <w:r>
              <w:rPr>
                <w:rFonts w:ascii="宋体" w:hAnsi="宋体" w:eastAsia="宋体"/>
                <w:color w:val="000000"/>
                <w:w w:val="101"/>
                <w:sz w:val="17"/>
              </w:rPr>
              <w:t>2022年婚前保健项目</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4" w:after="0" w:line="172"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18" w:right="18"/>
              <w:jc w:val="right"/>
            </w:pPr>
            <w:r>
              <w:rPr>
                <w:rFonts w:ascii="宋体" w:hAnsi="宋体" w:eastAsia="宋体"/>
                <w:color w:val="000000"/>
                <w:w w:val="101"/>
                <w:sz w:val="17"/>
              </w:rPr>
              <w:t>17.68</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16" w:right="16"/>
              <w:jc w:val="right"/>
            </w:pPr>
            <w:r>
              <w:rPr>
                <w:rFonts w:ascii="宋体" w:hAnsi="宋体" w:eastAsia="宋体"/>
                <w:color w:val="000000"/>
                <w:w w:val="101"/>
                <w:sz w:val="17"/>
              </w:rPr>
              <w:t>17.68</w:t>
            </w: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566"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特定目标类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8"/>
              <w:jc w:val="both"/>
            </w:pPr>
            <w:r>
              <w:rPr>
                <w:rFonts w:ascii="宋体" w:hAnsi="宋体" w:eastAsia="宋体"/>
                <w:color w:val="000000"/>
                <w:w w:val="101"/>
                <w:sz w:val="17"/>
              </w:rPr>
              <w:t>2022年基本公共卫生服务补助资金（中央）原基本公共卫生服务项目</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2917.10</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2917.10</w:t>
            </w: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566"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特定目标类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8"/>
              <w:jc w:val="both"/>
            </w:pPr>
            <w:r>
              <w:rPr>
                <w:rFonts w:ascii="宋体" w:hAnsi="宋体" w:eastAsia="宋体"/>
                <w:color w:val="000000"/>
                <w:w w:val="101"/>
                <w:sz w:val="17"/>
              </w:rPr>
              <w:t>2022年基本公共卫生服务补助资金（中央）人口监测</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3.60</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3.60</w:t>
            </w: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566"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28" w:right="28"/>
            </w:pPr>
            <w:r>
              <w:rPr>
                <w:rFonts w:ascii="宋体" w:hAnsi="宋体" w:eastAsia="宋体"/>
                <w:color w:val="000000"/>
                <w:w w:val="101"/>
                <w:sz w:val="17"/>
              </w:rPr>
              <w:t>特定目标类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8"/>
              <w:jc w:val="both"/>
            </w:pPr>
            <w:r>
              <w:rPr>
                <w:rFonts w:ascii="宋体" w:hAnsi="宋体" w:eastAsia="宋体"/>
                <w:color w:val="000000"/>
                <w:w w:val="101"/>
                <w:sz w:val="17"/>
              </w:rPr>
              <w:t>2022年基本公共卫生服务补助资金（中央）国家随机监督抽查</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4" w:after="0" w:line="174"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18" w:right="18"/>
              <w:jc w:val="right"/>
            </w:pPr>
            <w:r>
              <w:rPr>
                <w:rFonts w:ascii="宋体" w:hAnsi="宋体" w:eastAsia="宋体"/>
                <w:color w:val="000000"/>
                <w:w w:val="101"/>
                <w:sz w:val="17"/>
              </w:rPr>
              <w:t>11.00</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16" w:right="16"/>
              <w:jc w:val="right"/>
            </w:pPr>
            <w:r>
              <w:rPr>
                <w:rFonts w:ascii="宋体" w:hAnsi="宋体" w:eastAsia="宋体"/>
                <w:color w:val="000000"/>
                <w:w w:val="101"/>
                <w:sz w:val="17"/>
              </w:rPr>
              <w:t>11.00</w:t>
            </w: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566"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特定目标类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8"/>
              <w:jc w:val="both"/>
            </w:pPr>
            <w:r>
              <w:rPr>
                <w:rFonts w:ascii="宋体" w:hAnsi="宋体" w:eastAsia="宋体"/>
                <w:color w:val="000000"/>
                <w:w w:val="101"/>
                <w:sz w:val="17"/>
              </w:rPr>
              <w:t>2022年基本公共卫生服务补助资金（中央）地方病防治</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16.00</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16.00</w:t>
            </w: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566" w:hRule="exact"/>
        </w:trPr>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28" w:right="28"/>
            </w:pPr>
            <w:r>
              <w:rPr>
                <w:rFonts w:ascii="宋体" w:hAnsi="宋体" w:eastAsia="宋体"/>
                <w:color w:val="000000"/>
                <w:w w:val="101"/>
                <w:sz w:val="17"/>
              </w:rPr>
              <w:t>特定目标类</w:t>
            </w:r>
          </w:p>
        </w:tc>
        <w:tc>
          <w:tcPr>
            <w:tcW w:w="209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8"/>
              <w:jc w:val="both"/>
            </w:pPr>
            <w:r>
              <w:rPr>
                <w:rFonts w:ascii="宋体" w:hAnsi="宋体" w:eastAsia="宋体"/>
                <w:color w:val="000000"/>
                <w:w w:val="101"/>
                <w:sz w:val="17"/>
              </w:rPr>
              <w:t>2022年基本公共卫生服务补助资金（中央）职业病防治</w:t>
            </w:r>
          </w:p>
        </w:tc>
        <w:tc>
          <w:tcPr>
            <w:tcW w:w="2019"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4" w:after="0" w:line="174" w:lineRule="exact"/>
              <w:ind w:left="30" w:right="30"/>
            </w:pPr>
            <w:r>
              <w:rPr>
                <w:rFonts w:ascii="宋体" w:hAnsi="宋体" w:eastAsia="宋体"/>
                <w:color w:val="000000"/>
                <w:w w:val="101"/>
                <w:sz w:val="17"/>
              </w:rPr>
              <w:t>伊川县卫生健康委员会</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18" w:right="18"/>
              <w:jc w:val="right"/>
            </w:pPr>
            <w:r>
              <w:rPr>
                <w:rFonts w:ascii="宋体" w:hAnsi="宋体" w:eastAsia="宋体"/>
                <w:color w:val="000000"/>
                <w:w w:val="101"/>
                <w:sz w:val="17"/>
              </w:rPr>
              <w:t>19.00</w:t>
            </w: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16" w:right="16"/>
              <w:jc w:val="right"/>
            </w:pPr>
            <w:r>
              <w:rPr>
                <w:rFonts w:ascii="宋体" w:hAnsi="宋体" w:eastAsia="宋体"/>
                <w:color w:val="000000"/>
                <w:w w:val="101"/>
                <w:sz w:val="17"/>
              </w:rPr>
              <w:t>19.00</w:t>
            </w: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4"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8" w:type="dxa"/>
            <w:tcBorders>
              <w:top w:val="single" w:color="000000" w:sz="8" w:space="0"/>
              <w:left w:val="single" w:color="000000" w:sz="6" w:space="0"/>
              <w:bottom w:val="single" w:color="000000" w:sz="8" w:space="0"/>
              <w:right w:val="single" w:color="000000" w:sz="8" w:space="0"/>
            </w:tcBorders>
            <w:tcMar>
              <w:left w:w="0" w:type="dxa"/>
              <w:right w:w="0" w:type="dxa"/>
            </w:tcMar>
          </w:tcPr>
          <w:p/>
        </w:tc>
      </w:tr>
    </w:tbl>
    <w:p>
      <w:pPr>
        <w:autoSpaceDE w:val="0"/>
        <w:autoSpaceDN w:val="0"/>
        <w:spacing w:after="0" w:line="14" w:lineRule="exact"/>
      </w:pPr>
    </w:p>
    <w:p>
      <w:pPr>
        <w:sectPr>
          <w:pgSz w:w="16837" w:h="11905"/>
          <w:pgMar w:top="190" w:right="1086" w:bottom="524" w:left="1070" w:header="720" w:footer="720" w:gutter="0"/>
          <w:pgNumType w:fmt="numberInDash"/>
          <w:cols w:space="720" w:num="1"/>
          <w:docGrid w:linePitch="360" w:charSpace="0"/>
        </w:sectPr>
      </w:pPr>
    </w:p>
    <w:p>
      <w:pPr>
        <w:autoSpaceDE w:val="0"/>
        <w:autoSpaceDN w:val="0"/>
        <w:spacing w:after="0" w:line="188" w:lineRule="exact"/>
      </w:pPr>
    </w:p>
    <w:tbl>
      <w:tblPr>
        <w:tblStyle w:val="33"/>
        <w:tblW w:w="0" w:type="auto"/>
        <w:tblInd w:w="10" w:type="dxa"/>
        <w:tblLayout w:type="fixed"/>
        <w:tblCellMar>
          <w:top w:w="0" w:type="dxa"/>
          <w:left w:w="108" w:type="dxa"/>
          <w:bottom w:w="0" w:type="dxa"/>
          <w:right w:w="108" w:type="dxa"/>
        </w:tblCellMar>
      </w:tblPr>
      <w:tblGrid>
        <w:gridCol w:w="1041"/>
        <w:gridCol w:w="2093"/>
        <w:gridCol w:w="2013"/>
        <w:gridCol w:w="1041"/>
        <w:gridCol w:w="1041"/>
        <w:gridCol w:w="1041"/>
        <w:gridCol w:w="1043"/>
        <w:gridCol w:w="1041"/>
        <w:gridCol w:w="1041"/>
        <w:gridCol w:w="1041"/>
        <w:gridCol w:w="1041"/>
        <w:gridCol w:w="1095"/>
      </w:tblGrid>
      <w:tr>
        <w:trPr>
          <w:trHeight w:val="606" w:hRule="exact"/>
        </w:trPr>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8" w:after="0" w:line="172" w:lineRule="exact"/>
              <w:ind w:left="28" w:right="28"/>
            </w:pPr>
            <w:r>
              <w:rPr>
                <w:rFonts w:ascii="宋体" w:hAnsi="宋体" w:eastAsia="宋体"/>
                <w:color w:val="000000"/>
                <w:w w:val="101"/>
                <w:sz w:val="17"/>
              </w:rPr>
              <w:t>特定目标类</w:t>
            </w:r>
          </w:p>
        </w:tc>
        <w:tc>
          <w:tcPr>
            <w:tcW w:w="2093"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4" w:lineRule="exact"/>
              <w:ind w:left="30" w:right="138"/>
              <w:jc w:val="both"/>
            </w:pPr>
            <w:r>
              <w:rPr>
                <w:rFonts w:ascii="宋体" w:hAnsi="宋体" w:eastAsia="宋体"/>
                <w:color w:val="000000"/>
                <w:w w:val="101"/>
                <w:sz w:val="17"/>
              </w:rPr>
              <w:t>2022年基本公共卫生服务补助资金（中央）重点传染病监测</w:t>
            </w:r>
          </w:p>
        </w:tc>
        <w:tc>
          <w:tcPr>
            <w:tcW w:w="2013"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48"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8" w:after="0" w:line="172" w:lineRule="exact"/>
              <w:ind w:left="16" w:right="16"/>
              <w:jc w:val="right"/>
            </w:pPr>
            <w:r>
              <w:rPr>
                <w:rFonts w:ascii="宋体" w:hAnsi="宋体" w:eastAsia="宋体"/>
                <w:color w:val="000000"/>
                <w:w w:val="101"/>
                <w:sz w:val="17"/>
              </w:rPr>
              <w:t>0.10</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8" w:after="0" w:line="172" w:lineRule="exact"/>
              <w:ind w:left="16" w:right="16"/>
              <w:jc w:val="right"/>
            </w:pPr>
            <w:r>
              <w:rPr>
                <w:rFonts w:ascii="宋体" w:hAnsi="宋体" w:eastAsia="宋体"/>
                <w:color w:val="000000"/>
                <w:w w:val="101"/>
                <w:sz w:val="17"/>
              </w:rPr>
              <w:t>0.10</w:t>
            </w: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605" w:hRule="exact"/>
        </w:trPr>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4" w:lineRule="exact"/>
              <w:ind w:left="28" w:right="28"/>
            </w:pPr>
            <w:r>
              <w:rPr>
                <w:rFonts w:ascii="宋体" w:hAnsi="宋体" w:eastAsia="宋体"/>
                <w:color w:val="000000"/>
                <w:w w:val="101"/>
                <w:sz w:val="17"/>
              </w:rPr>
              <w:t>特定目标类</w:t>
            </w:r>
          </w:p>
        </w:tc>
        <w:tc>
          <w:tcPr>
            <w:tcW w:w="2093"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2" w:lineRule="exact"/>
              <w:ind w:left="30" w:right="138"/>
              <w:jc w:val="both"/>
            </w:pPr>
            <w:r>
              <w:rPr>
                <w:rFonts w:ascii="宋体" w:hAnsi="宋体" w:eastAsia="宋体"/>
                <w:color w:val="000000"/>
                <w:w w:val="101"/>
                <w:sz w:val="17"/>
              </w:rPr>
              <w:t>2022年基本公共卫生服务补助资金（中央）疟疾及其他寄生虫病防治监测</w:t>
            </w:r>
          </w:p>
        </w:tc>
        <w:tc>
          <w:tcPr>
            <w:tcW w:w="2013"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44"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4" w:lineRule="exact"/>
              <w:ind w:left="16" w:right="16"/>
              <w:jc w:val="right"/>
            </w:pPr>
            <w:r>
              <w:rPr>
                <w:rFonts w:ascii="宋体" w:hAnsi="宋体" w:eastAsia="宋体"/>
                <w:color w:val="000000"/>
                <w:w w:val="101"/>
                <w:sz w:val="17"/>
              </w:rPr>
              <w:t>1.00</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4" w:lineRule="exact"/>
              <w:ind w:left="16" w:right="16"/>
              <w:jc w:val="right"/>
            </w:pPr>
            <w:r>
              <w:rPr>
                <w:rFonts w:ascii="宋体" w:hAnsi="宋体" w:eastAsia="宋体"/>
                <w:color w:val="000000"/>
                <w:w w:val="101"/>
                <w:sz w:val="17"/>
              </w:rPr>
              <w:t>1.00</w:t>
            </w: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806" w:hRule="exact"/>
        </w:trPr>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56" w:after="0" w:line="174" w:lineRule="exact"/>
              <w:ind w:left="28" w:right="28"/>
            </w:pPr>
            <w:r>
              <w:rPr>
                <w:rFonts w:ascii="宋体" w:hAnsi="宋体" w:eastAsia="宋体"/>
                <w:color w:val="000000"/>
                <w:w w:val="101"/>
                <w:sz w:val="17"/>
              </w:rPr>
              <w:t>特定目标类</w:t>
            </w:r>
          </w:p>
        </w:tc>
        <w:tc>
          <w:tcPr>
            <w:tcW w:w="2093"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4" w:lineRule="exact"/>
              <w:ind w:left="30" w:right="138"/>
              <w:jc w:val="both"/>
            </w:pPr>
            <w:r>
              <w:rPr>
                <w:rFonts w:ascii="宋体" w:hAnsi="宋体" w:eastAsia="宋体"/>
                <w:color w:val="000000"/>
                <w:w w:val="101"/>
                <w:sz w:val="17"/>
              </w:rPr>
              <w:t>2022年基本公共卫生服务补助资金（中央）饮用水和环境卫生及学生常见病监测</w:t>
            </w:r>
          </w:p>
        </w:tc>
        <w:tc>
          <w:tcPr>
            <w:tcW w:w="2013"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56"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56" w:after="0" w:line="174" w:lineRule="exact"/>
              <w:ind w:left="18" w:right="18"/>
              <w:jc w:val="right"/>
            </w:pPr>
            <w:r>
              <w:rPr>
                <w:rFonts w:ascii="宋体" w:hAnsi="宋体" w:eastAsia="宋体"/>
                <w:color w:val="000000"/>
                <w:w w:val="101"/>
                <w:sz w:val="17"/>
              </w:rPr>
              <w:t>11.40</w:t>
            </w: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56" w:after="0" w:line="174" w:lineRule="exact"/>
              <w:ind w:left="16" w:right="16"/>
              <w:jc w:val="right"/>
            </w:pPr>
            <w:r>
              <w:rPr>
                <w:rFonts w:ascii="宋体" w:hAnsi="宋体" w:eastAsia="宋体"/>
                <w:color w:val="000000"/>
                <w:w w:val="101"/>
                <w:sz w:val="17"/>
              </w:rPr>
              <w:t>11.40</w:t>
            </w:r>
          </w:p>
        </w:tc>
        <w:tc>
          <w:tcPr>
            <w:tcW w:w="1041"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8" w:space="0"/>
              <w:right w:val="single" w:color="000000" w:sz="8" w:space="0"/>
            </w:tcBorders>
            <w:tcMar>
              <w:left w:w="0" w:type="dxa"/>
              <w:right w:w="0" w:type="dxa"/>
            </w:tcMar>
          </w:tcPr>
          <w:p/>
        </w:tc>
      </w:tr>
      <w:tr>
        <w:trPr>
          <w:trHeight w:val="60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28" w:right="28"/>
            </w:pPr>
            <w:r>
              <w:rPr>
                <w:rFonts w:ascii="宋体" w:hAnsi="宋体" w:eastAsia="宋体"/>
                <w:color w:val="000000"/>
                <w:w w:val="101"/>
                <w:sz w:val="17"/>
              </w:rPr>
              <w:t>特定目标类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8"/>
              <w:jc w:val="both"/>
            </w:pPr>
            <w:r>
              <w:rPr>
                <w:rFonts w:ascii="宋体" w:hAnsi="宋体" w:eastAsia="宋体"/>
                <w:color w:val="000000"/>
                <w:w w:val="101"/>
                <w:sz w:val="17"/>
              </w:rPr>
              <w:t>2022年基本公共卫生服务补助资金（中央）食品安全风险监测</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4"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16" w:right="16"/>
              <w:jc w:val="right"/>
            </w:pPr>
            <w:r>
              <w:rPr>
                <w:rFonts w:ascii="宋体" w:hAnsi="宋体" w:eastAsia="宋体"/>
                <w:color w:val="000000"/>
                <w:w w:val="101"/>
                <w:sz w:val="17"/>
              </w:rPr>
              <w:t>5.00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16" w:right="16"/>
              <w:jc w:val="right"/>
            </w:pPr>
            <w:r>
              <w:rPr>
                <w:rFonts w:ascii="宋体" w:hAnsi="宋体" w:eastAsia="宋体"/>
                <w:color w:val="000000"/>
                <w:w w:val="101"/>
                <w:sz w:val="17"/>
              </w:rPr>
              <w:t>5.00</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60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特定目标类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8"/>
              <w:jc w:val="both"/>
            </w:pPr>
            <w:r>
              <w:rPr>
                <w:rFonts w:ascii="宋体" w:hAnsi="宋体" w:eastAsia="宋体"/>
                <w:color w:val="000000"/>
                <w:w w:val="101"/>
                <w:sz w:val="17"/>
              </w:rPr>
              <w:t>2022年基本公共卫生服务补助资金（中央）烟草流行监测</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4.50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4.50</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60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特定目标类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8"/>
              <w:jc w:val="both"/>
            </w:pPr>
            <w:r>
              <w:rPr>
                <w:rFonts w:ascii="宋体" w:hAnsi="宋体" w:eastAsia="宋体"/>
                <w:color w:val="000000"/>
                <w:w w:val="101"/>
                <w:sz w:val="17"/>
              </w:rPr>
              <w:t>2022年基本公共卫生服务补助资金（中央）国家免费孕前优生健康检查</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86.40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86.40</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60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特定目标类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58"/>
              <w:jc w:val="both"/>
            </w:pPr>
            <w:r>
              <w:rPr>
                <w:rFonts w:ascii="宋体" w:hAnsi="宋体" w:eastAsia="宋体"/>
                <w:color w:val="000000"/>
                <w:w w:val="101"/>
                <w:sz w:val="17"/>
              </w:rPr>
              <w:t>2022年基本公共卫生服务补助资金（中央）妇幼项目（1）农村妇女两癌检查</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77.80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77.80</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60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特定目标类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8"/>
              <w:jc w:val="both"/>
            </w:pPr>
            <w:r>
              <w:rPr>
                <w:rFonts w:ascii="宋体" w:hAnsi="宋体" w:eastAsia="宋体"/>
                <w:color w:val="000000"/>
                <w:w w:val="101"/>
                <w:sz w:val="17"/>
              </w:rPr>
              <w:t>2022年基本公共卫生服务补助资金（中央）妇幼项目（2）新生儿疾病筛查</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93.70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93.70</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60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28" w:right="28"/>
            </w:pPr>
            <w:r>
              <w:rPr>
                <w:rFonts w:ascii="宋体" w:hAnsi="宋体" w:eastAsia="宋体"/>
                <w:color w:val="000000"/>
                <w:w w:val="101"/>
                <w:sz w:val="17"/>
              </w:rPr>
              <w:t>特定目标类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8"/>
              <w:jc w:val="both"/>
            </w:pPr>
            <w:r>
              <w:rPr>
                <w:rFonts w:ascii="宋体" w:hAnsi="宋体" w:eastAsia="宋体"/>
                <w:color w:val="000000"/>
                <w:w w:val="101"/>
                <w:sz w:val="17"/>
              </w:rPr>
              <w:t>2022年基本公共卫生服务补助资金（中央）老龄健康与医养结合</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4"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16" w:right="16"/>
              <w:jc w:val="right"/>
            </w:pPr>
            <w:r>
              <w:rPr>
                <w:rFonts w:ascii="宋体" w:hAnsi="宋体" w:eastAsia="宋体"/>
                <w:color w:val="000000"/>
                <w:w w:val="101"/>
                <w:sz w:val="17"/>
              </w:rPr>
              <w:t>6.50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4" w:after="0" w:line="174" w:lineRule="exact"/>
              <w:ind w:left="16" w:right="16"/>
              <w:jc w:val="right"/>
            </w:pPr>
            <w:r>
              <w:rPr>
                <w:rFonts w:ascii="宋体" w:hAnsi="宋体" w:eastAsia="宋体"/>
                <w:color w:val="000000"/>
                <w:w w:val="101"/>
                <w:sz w:val="17"/>
              </w:rPr>
              <w:t>6.50</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60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特定目标类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8"/>
              <w:jc w:val="both"/>
            </w:pPr>
            <w:r>
              <w:rPr>
                <w:rFonts w:ascii="宋体" w:hAnsi="宋体" w:eastAsia="宋体"/>
                <w:color w:val="000000"/>
                <w:w w:val="101"/>
                <w:sz w:val="17"/>
              </w:rPr>
              <w:t>2022年基本公共卫生服务补助资金（中央）健康素养促进</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10.00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10.00</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60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其他运转类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2"/>
              <w:jc w:val="both"/>
            </w:pPr>
            <w:r>
              <w:rPr>
                <w:rFonts w:ascii="宋体" w:hAnsi="宋体" w:eastAsia="宋体"/>
                <w:color w:val="000000"/>
                <w:w w:val="101"/>
                <w:sz w:val="17"/>
              </w:rPr>
              <w:t>结算下达重大传染病防控补助资金-市县(2021年结转)</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3.89</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3.89</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405" w:hRule="exact"/>
        </w:trPr>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136" w:after="0" w:line="172" w:lineRule="exact"/>
              <w:ind w:left="28" w:right="28"/>
            </w:pPr>
            <w:r>
              <w:rPr>
                <w:rFonts w:ascii="宋体" w:hAnsi="宋体" w:eastAsia="宋体"/>
                <w:color w:val="000000"/>
                <w:w w:val="101"/>
                <w:sz w:val="17"/>
              </w:rPr>
              <w:t>其他运转类</w:t>
            </w:r>
          </w:p>
        </w:tc>
        <w:tc>
          <w:tcPr>
            <w:tcW w:w="2093"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08" w:lineRule="exact"/>
              <w:ind w:left="30" w:right="30"/>
            </w:pPr>
            <w:r>
              <w:rPr>
                <w:rFonts w:ascii="宋体" w:hAnsi="宋体" w:eastAsia="宋体"/>
                <w:color w:val="000000"/>
                <w:w w:val="101"/>
                <w:sz w:val="17"/>
              </w:rPr>
              <w:t>计划免疫专项（乡镇卫生院）</w:t>
            </w:r>
          </w:p>
        </w:tc>
        <w:tc>
          <w:tcPr>
            <w:tcW w:w="2013"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13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136" w:after="0" w:line="172" w:lineRule="exact"/>
              <w:ind w:left="18" w:right="18"/>
              <w:jc w:val="right"/>
            </w:pPr>
            <w:r>
              <w:rPr>
                <w:rFonts w:ascii="宋体" w:hAnsi="宋体" w:eastAsia="宋体"/>
                <w:color w:val="000000"/>
                <w:w w:val="101"/>
                <w:sz w:val="17"/>
              </w:rPr>
              <w:t>30.00</w:t>
            </w: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136" w:after="0" w:line="172" w:lineRule="exact"/>
              <w:ind w:left="16" w:right="16"/>
              <w:jc w:val="right"/>
            </w:pPr>
            <w:r>
              <w:rPr>
                <w:rFonts w:ascii="宋体" w:hAnsi="宋体" w:eastAsia="宋体"/>
                <w:color w:val="000000"/>
                <w:w w:val="101"/>
                <w:sz w:val="17"/>
              </w:rPr>
              <w:t>30.00</w:t>
            </w:r>
          </w:p>
        </w:tc>
        <w:tc>
          <w:tcPr>
            <w:tcW w:w="1041"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6" w:space="0"/>
              <w:right w:val="single" w:color="000000" w:sz="8" w:space="0"/>
            </w:tcBorders>
            <w:tcMar>
              <w:left w:w="0" w:type="dxa"/>
              <w:right w:w="0" w:type="dxa"/>
            </w:tcMar>
          </w:tcPr>
          <w:p/>
        </w:tc>
      </w:tr>
      <w:tr>
        <w:trPr>
          <w:trHeight w:val="605" w:hRule="exact"/>
        </w:trPr>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4" w:lineRule="exact"/>
              <w:ind w:left="28" w:right="28"/>
            </w:pPr>
            <w:r>
              <w:rPr>
                <w:rFonts w:ascii="宋体" w:hAnsi="宋体" w:eastAsia="宋体"/>
                <w:color w:val="000000"/>
                <w:w w:val="101"/>
                <w:sz w:val="17"/>
              </w:rPr>
              <w:t>其他运转类</w:t>
            </w:r>
          </w:p>
        </w:tc>
        <w:tc>
          <w:tcPr>
            <w:tcW w:w="2093"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2" w:lineRule="exact"/>
              <w:ind w:left="30" w:right="30"/>
            </w:pPr>
            <w:r>
              <w:rPr>
                <w:rFonts w:ascii="宋体" w:hAnsi="宋体" w:eastAsia="宋体"/>
                <w:color w:val="000000"/>
                <w:w w:val="101"/>
                <w:sz w:val="17"/>
              </w:rPr>
              <w:t>提前下达2021年重大传染病防控项目经费-市县</w:t>
            </w:r>
            <w:r>
              <w:br w:type="textWrapping"/>
            </w:r>
            <w:r>
              <w:rPr>
                <w:rFonts w:ascii="宋体" w:hAnsi="宋体" w:eastAsia="宋体"/>
                <w:color w:val="000000"/>
                <w:w w:val="101"/>
                <w:sz w:val="17"/>
              </w:rPr>
              <w:t>(2021年结转)</w:t>
            </w:r>
          </w:p>
        </w:tc>
        <w:tc>
          <w:tcPr>
            <w:tcW w:w="2013"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44"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4" w:lineRule="exact"/>
              <w:ind w:left="18" w:right="18"/>
              <w:jc w:val="right"/>
            </w:pPr>
            <w:r>
              <w:rPr>
                <w:rFonts w:ascii="宋体" w:hAnsi="宋体" w:eastAsia="宋体"/>
                <w:color w:val="000000"/>
                <w:w w:val="101"/>
                <w:sz w:val="17"/>
              </w:rPr>
              <w:t>75.46</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44" w:after="0" w:line="174" w:lineRule="exact"/>
              <w:ind w:left="18" w:right="18"/>
              <w:jc w:val="right"/>
            </w:pPr>
            <w:r>
              <w:rPr>
                <w:rFonts w:ascii="宋体" w:hAnsi="宋体" w:eastAsia="宋体"/>
                <w:color w:val="000000"/>
                <w:w w:val="101"/>
                <w:sz w:val="17"/>
              </w:rPr>
              <w:t>75.46</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rPr>
          <w:trHeight w:val="605" w:hRule="exact"/>
        </w:trPr>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4" w:lineRule="exact"/>
              <w:ind w:left="28" w:right="28"/>
            </w:pPr>
            <w:r>
              <w:rPr>
                <w:rFonts w:ascii="宋体" w:hAnsi="宋体" w:eastAsia="宋体"/>
                <w:color w:val="000000"/>
                <w:w w:val="101"/>
                <w:sz w:val="17"/>
              </w:rPr>
              <w:t>特定目标类</w:t>
            </w:r>
          </w:p>
        </w:tc>
        <w:tc>
          <w:tcPr>
            <w:tcW w:w="2093"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2" w:lineRule="exact"/>
              <w:ind w:left="30" w:right="136"/>
              <w:jc w:val="both"/>
            </w:pPr>
            <w:r>
              <w:rPr>
                <w:rFonts w:ascii="宋体" w:hAnsi="宋体" w:eastAsia="宋体"/>
                <w:color w:val="000000"/>
                <w:w w:val="101"/>
                <w:sz w:val="17"/>
              </w:rPr>
              <w:t>重大传染病防控项目（精神卫生和慢性非传染性疾病）</w:t>
            </w:r>
          </w:p>
        </w:tc>
        <w:tc>
          <w:tcPr>
            <w:tcW w:w="2013"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44"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4" w:lineRule="exact"/>
              <w:ind w:left="18" w:right="18"/>
              <w:jc w:val="right"/>
            </w:pPr>
            <w:r>
              <w:rPr>
                <w:rFonts w:ascii="宋体" w:hAnsi="宋体" w:eastAsia="宋体"/>
                <w:color w:val="000000"/>
                <w:w w:val="101"/>
                <w:sz w:val="17"/>
              </w:rPr>
              <w:t>19.40</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4" w:lineRule="exact"/>
              <w:ind w:left="16" w:right="16"/>
              <w:jc w:val="right"/>
            </w:pPr>
            <w:r>
              <w:rPr>
                <w:rFonts w:ascii="宋体" w:hAnsi="宋体" w:eastAsia="宋体"/>
                <w:color w:val="000000"/>
                <w:w w:val="101"/>
                <w:sz w:val="17"/>
              </w:rPr>
              <w:t>19.40</w:t>
            </w: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rPr>
          <w:trHeight w:val="403" w:hRule="exact"/>
        </w:trPr>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6" w:after="0" w:line="174" w:lineRule="exact"/>
              <w:ind w:left="28" w:right="28"/>
            </w:pPr>
            <w:r>
              <w:rPr>
                <w:rFonts w:ascii="宋体" w:hAnsi="宋体" w:eastAsia="宋体"/>
                <w:color w:val="000000"/>
                <w:w w:val="101"/>
                <w:sz w:val="17"/>
              </w:rPr>
              <w:t>特定目标类</w:t>
            </w:r>
          </w:p>
        </w:tc>
        <w:tc>
          <w:tcPr>
            <w:tcW w:w="2093"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重大传染病防控项目（扩大国家免疫规划）</w:t>
            </w:r>
          </w:p>
        </w:tc>
        <w:tc>
          <w:tcPr>
            <w:tcW w:w="2013"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36"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6" w:after="0" w:line="174" w:lineRule="exact"/>
              <w:ind w:left="18" w:right="18"/>
              <w:jc w:val="right"/>
            </w:pPr>
            <w:r>
              <w:rPr>
                <w:rFonts w:ascii="宋体" w:hAnsi="宋体" w:eastAsia="宋体"/>
                <w:color w:val="000000"/>
                <w:w w:val="101"/>
                <w:sz w:val="17"/>
              </w:rPr>
              <w:t>94.80</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6" w:after="0" w:line="174" w:lineRule="exact"/>
              <w:ind w:left="16" w:right="16"/>
              <w:jc w:val="right"/>
            </w:pPr>
            <w:r>
              <w:rPr>
                <w:rFonts w:ascii="宋体" w:hAnsi="宋体" w:eastAsia="宋体"/>
                <w:color w:val="000000"/>
                <w:w w:val="101"/>
                <w:sz w:val="17"/>
              </w:rPr>
              <w:t>94.80</w:t>
            </w: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rPr>
          <w:trHeight w:val="405" w:hRule="exact"/>
        </w:trPr>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28" w:right="28"/>
            </w:pPr>
            <w:r>
              <w:rPr>
                <w:rFonts w:ascii="宋体" w:hAnsi="宋体" w:eastAsia="宋体"/>
                <w:color w:val="000000"/>
                <w:w w:val="101"/>
                <w:sz w:val="17"/>
              </w:rPr>
              <w:t>特定目标类</w:t>
            </w:r>
          </w:p>
        </w:tc>
        <w:tc>
          <w:tcPr>
            <w:tcW w:w="2093"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重大传染病防控项目（艾滋病医疗救治）</w:t>
            </w:r>
          </w:p>
        </w:tc>
        <w:tc>
          <w:tcPr>
            <w:tcW w:w="2013"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13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8" w:right="18"/>
              <w:jc w:val="right"/>
            </w:pPr>
            <w:r>
              <w:rPr>
                <w:rFonts w:ascii="宋体" w:hAnsi="宋体" w:eastAsia="宋体"/>
                <w:color w:val="000000"/>
                <w:w w:val="101"/>
                <w:sz w:val="17"/>
              </w:rPr>
              <w:t>12.30</w:t>
            </w: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6" w:right="16"/>
              <w:jc w:val="right"/>
            </w:pPr>
            <w:r>
              <w:rPr>
                <w:rFonts w:ascii="宋体" w:hAnsi="宋体" w:eastAsia="宋体"/>
                <w:color w:val="000000"/>
                <w:w w:val="101"/>
                <w:sz w:val="17"/>
              </w:rPr>
              <w:t>12.30</w:t>
            </w:r>
          </w:p>
        </w:tc>
        <w:tc>
          <w:tcPr>
            <w:tcW w:w="1041"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8" w:space="0"/>
              <w:right w:val="single" w:color="000000" w:sz="8" w:space="0"/>
            </w:tcBorders>
            <w:tcMar>
              <w:left w:w="0" w:type="dxa"/>
              <w:right w:w="0" w:type="dxa"/>
            </w:tcMar>
          </w:tcPr>
          <w:p/>
        </w:tc>
      </w:tr>
      <w:tr>
        <w:trPr>
          <w:trHeight w:val="40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28" w:right="28"/>
            </w:pPr>
            <w:r>
              <w:rPr>
                <w:rFonts w:ascii="宋体" w:hAnsi="宋体" w:eastAsia="宋体"/>
                <w:color w:val="000000"/>
                <w:w w:val="101"/>
                <w:sz w:val="17"/>
              </w:rPr>
              <w:t>特定目标类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08" w:lineRule="exact"/>
              <w:ind w:left="30" w:right="30"/>
            </w:pPr>
            <w:r>
              <w:rPr>
                <w:rFonts w:ascii="宋体" w:hAnsi="宋体" w:eastAsia="宋体"/>
                <w:color w:val="000000"/>
                <w:w w:val="101"/>
                <w:sz w:val="17"/>
              </w:rPr>
              <w:t>重大传染病防控项目（结核病防治）</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3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8" w:right="18"/>
              <w:jc w:val="right"/>
            </w:pPr>
            <w:r>
              <w:rPr>
                <w:rFonts w:ascii="宋体" w:hAnsi="宋体" w:eastAsia="宋体"/>
                <w:color w:val="000000"/>
                <w:w w:val="101"/>
                <w:sz w:val="17"/>
              </w:rPr>
              <w:t>35.80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6" w:right="16"/>
              <w:jc w:val="right"/>
            </w:pPr>
            <w:r>
              <w:rPr>
                <w:rFonts w:ascii="宋体" w:hAnsi="宋体" w:eastAsia="宋体"/>
                <w:color w:val="000000"/>
                <w:w w:val="101"/>
                <w:sz w:val="17"/>
              </w:rPr>
              <w:t>35.80</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40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28" w:right="28"/>
            </w:pPr>
            <w:r>
              <w:rPr>
                <w:rFonts w:ascii="宋体" w:hAnsi="宋体" w:eastAsia="宋体"/>
                <w:color w:val="000000"/>
                <w:w w:val="101"/>
                <w:sz w:val="17"/>
              </w:rPr>
              <w:t>特定目标类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重大传染病防控项目（艾滋病预防控制）</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3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8" w:right="18"/>
              <w:jc w:val="right"/>
            </w:pPr>
            <w:r>
              <w:rPr>
                <w:rFonts w:ascii="宋体" w:hAnsi="宋体" w:eastAsia="宋体"/>
                <w:color w:val="000000"/>
                <w:w w:val="101"/>
                <w:sz w:val="17"/>
              </w:rPr>
              <w:t>47.20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6" w:right="16"/>
              <w:jc w:val="right"/>
            </w:pPr>
            <w:r>
              <w:rPr>
                <w:rFonts w:ascii="宋体" w:hAnsi="宋体" w:eastAsia="宋体"/>
                <w:color w:val="000000"/>
                <w:w w:val="101"/>
                <w:sz w:val="17"/>
              </w:rPr>
              <w:t>47.20</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bl>
    <w:p>
      <w:pPr>
        <w:autoSpaceDE w:val="0"/>
        <w:autoSpaceDN w:val="0"/>
        <w:spacing w:after="0" w:line="14" w:lineRule="exact"/>
      </w:pPr>
    </w:p>
    <w:p>
      <w:pPr>
        <w:sectPr>
          <w:pgSz w:w="16837" w:h="11905"/>
          <w:pgMar w:top="190" w:right="1086" w:bottom="248" w:left="1070" w:header="720" w:footer="720" w:gutter="0"/>
          <w:pgNumType w:fmt="numberInDash"/>
          <w:cols w:space="720" w:num="1"/>
          <w:docGrid w:linePitch="360" w:charSpace="0"/>
        </w:sectPr>
      </w:pPr>
    </w:p>
    <w:p>
      <w:pPr>
        <w:autoSpaceDE w:val="0"/>
        <w:autoSpaceDN w:val="0"/>
        <w:spacing w:after="0" w:line="188" w:lineRule="exact"/>
      </w:pPr>
    </w:p>
    <w:tbl>
      <w:tblPr>
        <w:tblStyle w:val="33"/>
        <w:tblW w:w="0" w:type="auto"/>
        <w:tblInd w:w="10" w:type="dxa"/>
        <w:tblLayout w:type="fixed"/>
        <w:tblCellMar>
          <w:top w:w="0" w:type="dxa"/>
          <w:left w:w="108" w:type="dxa"/>
          <w:bottom w:w="0" w:type="dxa"/>
          <w:right w:w="108" w:type="dxa"/>
        </w:tblCellMar>
      </w:tblPr>
      <w:tblGrid>
        <w:gridCol w:w="1041"/>
        <w:gridCol w:w="2093"/>
        <w:gridCol w:w="2013"/>
        <w:gridCol w:w="1041"/>
        <w:gridCol w:w="1041"/>
        <w:gridCol w:w="1041"/>
        <w:gridCol w:w="1043"/>
        <w:gridCol w:w="1041"/>
        <w:gridCol w:w="1041"/>
        <w:gridCol w:w="1041"/>
        <w:gridCol w:w="1041"/>
        <w:gridCol w:w="1095"/>
      </w:tblGrid>
      <w:tr>
        <w:trPr>
          <w:trHeight w:val="392" w:hRule="exact"/>
        </w:trPr>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74" w:lineRule="exact"/>
              <w:ind w:left="28" w:right="28"/>
            </w:pPr>
            <w:r>
              <w:rPr>
                <w:rFonts w:ascii="宋体" w:hAnsi="宋体" w:eastAsia="宋体"/>
                <w:color w:val="000000"/>
                <w:w w:val="101"/>
                <w:sz w:val="17"/>
              </w:rPr>
              <w:t>其他运转类</w:t>
            </w:r>
          </w:p>
        </w:tc>
        <w:tc>
          <w:tcPr>
            <w:tcW w:w="2093"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创建省级卫生应急综合示范县工作经费</w:t>
            </w:r>
          </w:p>
        </w:tc>
        <w:tc>
          <w:tcPr>
            <w:tcW w:w="2013"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138"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74" w:lineRule="exact"/>
              <w:ind w:left="18" w:right="18"/>
              <w:jc w:val="right"/>
            </w:pPr>
            <w:r>
              <w:rPr>
                <w:rFonts w:ascii="宋体" w:hAnsi="宋体" w:eastAsia="宋体"/>
                <w:color w:val="000000"/>
                <w:w w:val="101"/>
                <w:sz w:val="17"/>
              </w:rPr>
              <w:t>30.00</w:t>
            </w: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74" w:lineRule="exact"/>
              <w:ind w:left="16" w:right="16"/>
              <w:jc w:val="right"/>
            </w:pPr>
            <w:r>
              <w:rPr>
                <w:rFonts w:ascii="宋体" w:hAnsi="宋体" w:eastAsia="宋体"/>
                <w:color w:val="000000"/>
                <w:w w:val="101"/>
                <w:sz w:val="17"/>
              </w:rPr>
              <w:t>30.00</w:t>
            </w:r>
          </w:p>
        </w:tc>
        <w:tc>
          <w:tcPr>
            <w:tcW w:w="1041"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24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4" w:lineRule="exact"/>
              <w:ind w:left="28" w:right="28"/>
            </w:pPr>
            <w:r>
              <w:rPr>
                <w:rFonts w:ascii="宋体" w:hAnsi="宋体" w:eastAsia="宋体"/>
                <w:color w:val="000000"/>
                <w:w w:val="101"/>
                <w:sz w:val="17"/>
              </w:rPr>
              <w:t>其他运转类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4" w:after="0" w:line="174" w:lineRule="exact"/>
              <w:ind w:left="30" w:right="30"/>
            </w:pPr>
            <w:r>
              <w:rPr>
                <w:rFonts w:ascii="宋体" w:hAnsi="宋体" w:eastAsia="宋体"/>
                <w:color w:val="000000"/>
                <w:w w:val="101"/>
                <w:sz w:val="17"/>
              </w:rPr>
              <w:t>突发公共卫生事件处置</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4"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4" w:lineRule="exact"/>
              <w:ind w:left="18" w:right="18"/>
              <w:jc w:val="right"/>
            </w:pPr>
            <w:r>
              <w:rPr>
                <w:rFonts w:ascii="宋体" w:hAnsi="宋体" w:eastAsia="宋体"/>
                <w:color w:val="000000"/>
                <w:w w:val="101"/>
                <w:sz w:val="17"/>
              </w:rPr>
              <w:t>15.00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4" w:lineRule="exact"/>
              <w:ind w:left="16" w:right="16"/>
              <w:jc w:val="right"/>
            </w:pPr>
            <w:r>
              <w:rPr>
                <w:rFonts w:ascii="宋体" w:hAnsi="宋体" w:eastAsia="宋体"/>
                <w:color w:val="000000"/>
                <w:w w:val="101"/>
                <w:sz w:val="17"/>
              </w:rPr>
              <w:t>15.00</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58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其他运转类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6"/>
              <w:jc w:val="both"/>
            </w:pPr>
            <w:r>
              <w:rPr>
                <w:rFonts w:ascii="宋体" w:hAnsi="宋体" w:eastAsia="宋体"/>
                <w:color w:val="000000"/>
                <w:w w:val="101"/>
                <w:sz w:val="17"/>
              </w:rPr>
              <w:t>落实市重点民生实事“宫颈癌ＤＮＡ筛查新技术项目”经费</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8" w:right="18"/>
              <w:jc w:val="right"/>
            </w:pPr>
            <w:r>
              <w:rPr>
                <w:rFonts w:ascii="宋体" w:hAnsi="宋体" w:eastAsia="宋体"/>
                <w:color w:val="000000"/>
                <w:w w:val="101"/>
                <w:sz w:val="17"/>
              </w:rPr>
              <w:t>72.00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72.00</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392"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28" w:right="28"/>
            </w:pPr>
            <w:r>
              <w:rPr>
                <w:rFonts w:ascii="宋体" w:hAnsi="宋体" w:eastAsia="宋体"/>
                <w:color w:val="000000"/>
                <w:w w:val="101"/>
                <w:sz w:val="17"/>
              </w:rPr>
              <w:t>其他运转类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免费开展预防出生缺陷产前筛查和新生儿疾病筛查</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3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6" w:right="16"/>
              <w:jc w:val="right"/>
            </w:pPr>
            <w:r>
              <w:rPr>
                <w:rFonts w:ascii="宋体" w:hAnsi="宋体" w:eastAsia="宋体"/>
                <w:color w:val="000000"/>
                <w:w w:val="101"/>
                <w:sz w:val="17"/>
              </w:rPr>
              <w:t>120.00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6" w:right="16"/>
              <w:jc w:val="right"/>
            </w:pPr>
            <w:r>
              <w:rPr>
                <w:rFonts w:ascii="宋体" w:hAnsi="宋体" w:eastAsia="宋体"/>
                <w:color w:val="000000"/>
                <w:w w:val="101"/>
                <w:sz w:val="17"/>
              </w:rPr>
              <w:t>120.00</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392"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28" w:right="28"/>
            </w:pPr>
            <w:r>
              <w:rPr>
                <w:rFonts w:ascii="宋体" w:hAnsi="宋体" w:eastAsia="宋体"/>
                <w:color w:val="000000"/>
                <w:w w:val="101"/>
                <w:sz w:val="17"/>
              </w:rPr>
              <w:t>其他运转类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计生站实施药品零差率补助</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3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8" w:right="18"/>
              <w:jc w:val="right"/>
            </w:pPr>
            <w:r>
              <w:rPr>
                <w:rFonts w:ascii="宋体" w:hAnsi="宋体" w:eastAsia="宋体"/>
                <w:color w:val="000000"/>
                <w:w w:val="101"/>
                <w:sz w:val="17"/>
              </w:rPr>
              <w:t>30.00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6" w:right="16"/>
              <w:jc w:val="right"/>
            </w:pPr>
            <w:r>
              <w:rPr>
                <w:rFonts w:ascii="宋体" w:hAnsi="宋体" w:eastAsia="宋体"/>
                <w:color w:val="000000"/>
                <w:w w:val="101"/>
                <w:sz w:val="17"/>
              </w:rPr>
              <w:t>30.00</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392" w:hRule="exact"/>
        </w:trPr>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134" w:after="0" w:line="174" w:lineRule="exact"/>
              <w:ind w:left="28" w:right="28"/>
            </w:pPr>
            <w:r>
              <w:rPr>
                <w:rFonts w:ascii="宋体" w:hAnsi="宋体" w:eastAsia="宋体"/>
                <w:color w:val="000000"/>
                <w:w w:val="101"/>
                <w:sz w:val="17"/>
              </w:rPr>
              <w:t>其他运转类</w:t>
            </w:r>
          </w:p>
        </w:tc>
        <w:tc>
          <w:tcPr>
            <w:tcW w:w="2093"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下达2021年家庭医生签约服务费(2021年结转)</w:t>
            </w:r>
          </w:p>
        </w:tc>
        <w:tc>
          <w:tcPr>
            <w:tcW w:w="2013"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134"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134" w:after="0" w:line="174" w:lineRule="exact"/>
              <w:ind w:left="16" w:right="16"/>
              <w:jc w:val="right"/>
            </w:pPr>
            <w:r>
              <w:rPr>
                <w:rFonts w:ascii="宋体" w:hAnsi="宋体" w:eastAsia="宋体"/>
                <w:color w:val="000000"/>
                <w:w w:val="101"/>
                <w:sz w:val="17"/>
              </w:rPr>
              <w:t>163.49</w:t>
            </w: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134" w:after="0" w:line="174" w:lineRule="exact"/>
              <w:ind w:left="16" w:right="16"/>
              <w:jc w:val="right"/>
            </w:pPr>
            <w:r>
              <w:rPr>
                <w:rFonts w:ascii="宋体" w:hAnsi="宋体" w:eastAsia="宋体"/>
                <w:color w:val="000000"/>
                <w:w w:val="101"/>
                <w:sz w:val="17"/>
              </w:rPr>
              <w:t>163.49</w:t>
            </w: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6" w:space="0"/>
              <w:right w:val="single" w:color="000000" w:sz="8" w:space="0"/>
            </w:tcBorders>
            <w:tcMar>
              <w:left w:w="0" w:type="dxa"/>
              <w:right w:w="0" w:type="dxa"/>
            </w:tcMar>
          </w:tcPr>
          <w:p/>
        </w:tc>
      </w:tr>
      <w:tr>
        <w:trPr>
          <w:trHeight w:val="390" w:hRule="exact"/>
        </w:trPr>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6" w:after="0" w:line="174" w:lineRule="exact"/>
              <w:ind w:left="28" w:right="28"/>
            </w:pPr>
            <w:r>
              <w:rPr>
                <w:rFonts w:ascii="宋体" w:hAnsi="宋体" w:eastAsia="宋体"/>
                <w:color w:val="000000"/>
                <w:w w:val="101"/>
                <w:sz w:val="17"/>
              </w:rPr>
              <w:t>其他运转类</w:t>
            </w:r>
          </w:p>
        </w:tc>
        <w:tc>
          <w:tcPr>
            <w:tcW w:w="2093"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家庭医生签约服务费(2021年结转)</w:t>
            </w:r>
          </w:p>
        </w:tc>
        <w:tc>
          <w:tcPr>
            <w:tcW w:w="2013"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36"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6" w:after="0" w:line="174" w:lineRule="exact"/>
              <w:ind w:left="18" w:right="18"/>
              <w:jc w:val="right"/>
            </w:pPr>
            <w:r>
              <w:rPr>
                <w:rFonts w:ascii="宋体" w:hAnsi="宋体" w:eastAsia="宋体"/>
                <w:color w:val="000000"/>
                <w:w w:val="101"/>
                <w:sz w:val="17"/>
              </w:rPr>
              <w:t>64.35</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36" w:after="0" w:line="174" w:lineRule="exact"/>
              <w:ind w:left="18" w:right="18"/>
              <w:jc w:val="right"/>
            </w:pPr>
            <w:r>
              <w:rPr>
                <w:rFonts w:ascii="宋体" w:hAnsi="宋体" w:eastAsia="宋体"/>
                <w:color w:val="000000"/>
                <w:w w:val="101"/>
                <w:sz w:val="17"/>
              </w:rPr>
              <w:t>64.35</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rPr>
          <w:trHeight w:val="585" w:hRule="exact"/>
        </w:trPr>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6" w:after="0" w:line="174" w:lineRule="exact"/>
              <w:ind w:left="28" w:right="28"/>
            </w:pPr>
            <w:r>
              <w:rPr>
                <w:rFonts w:ascii="宋体" w:hAnsi="宋体" w:eastAsia="宋体"/>
                <w:color w:val="000000"/>
                <w:w w:val="101"/>
                <w:sz w:val="17"/>
              </w:rPr>
              <w:t>其他运转类</w:t>
            </w:r>
          </w:p>
        </w:tc>
        <w:tc>
          <w:tcPr>
            <w:tcW w:w="2093"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2" w:lineRule="exact"/>
              <w:ind w:left="30" w:right="30"/>
            </w:pPr>
            <w:r>
              <w:rPr>
                <w:rFonts w:ascii="宋体" w:hAnsi="宋体" w:eastAsia="宋体"/>
                <w:color w:val="000000"/>
                <w:w w:val="101"/>
                <w:sz w:val="17"/>
              </w:rPr>
              <w:t>提前下达2021年艾滋病合并重大疾病救治(2021年结转)</w:t>
            </w:r>
          </w:p>
        </w:tc>
        <w:tc>
          <w:tcPr>
            <w:tcW w:w="2013"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46"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6" w:after="0" w:line="174" w:lineRule="exact"/>
              <w:ind w:left="18" w:right="18"/>
              <w:jc w:val="right"/>
            </w:pPr>
            <w:r>
              <w:rPr>
                <w:rFonts w:ascii="宋体" w:hAnsi="宋体" w:eastAsia="宋体"/>
                <w:color w:val="000000"/>
                <w:w w:val="101"/>
                <w:sz w:val="17"/>
              </w:rPr>
              <w:t>68.40</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46" w:after="0" w:line="174" w:lineRule="exact"/>
              <w:ind w:left="18" w:right="18"/>
              <w:jc w:val="right"/>
            </w:pPr>
            <w:r>
              <w:rPr>
                <w:rFonts w:ascii="宋体" w:hAnsi="宋体" w:eastAsia="宋体"/>
                <w:color w:val="000000"/>
                <w:w w:val="101"/>
                <w:sz w:val="17"/>
              </w:rPr>
              <w:t>68.40</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rPr>
          <w:trHeight w:val="245" w:hRule="exact"/>
        </w:trPr>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6" w:after="0" w:line="174" w:lineRule="exact"/>
              <w:ind w:left="28" w:right="28"/>
            </w:pPr>
            <w:r>
              <w:rPr>
                <w:rFonts w:ascii="宋体" w:hAnsi="宋体" w:eastAsia="宋体"/>
                <w:color w:val="000000"/>
                <w:w w:val="101"/>
                <w:sz w:val="17"/>
              </w:rPr>
              <w:t>其他运转类</w:t>
            </w:r>
          </w:p>
        </w:tc>
        <w:tc>
          <w:tcPr>
            <w:tcW w:w="2093"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6" w:after="0" w:line="174" w:lineRule="exact"/>
              <w:ind w:left="30" w:right="30"/>
            </w:pPr>
            <w:r>
              <w:rPr>
                <w:rFonts w:ascii="宋体" w:hAnsi="宋体" w:eastAsia="宋体"/>
                <w:color w:val="000000"/>
                <w:w w:val="101"/>
                <w:sz w:val="17"/>
              </w:rPr>
              <w:t>“两癌筛查”项目</w:t>
            </w:r>
          </w:p>
        </w:tc>
        <w:tc>
          <w:tcPr>
            <w:tcW w:w="2013"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6"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6" w:after="0" w:line="174" w:lineRule="exact"/>
              <w:ind w:left="18" w:right="18"/>
              <w:jc w:val="right"/>
            </w:pPr>
            <w:r>
              <w:rPr>
                <w:rFonts w:ascii="宋体" w:hAnsi="宋体" w:eastAsia="宋体"/>
                <w:color w:val="000000"/>
                <w:w w:val="101"/>
                <w:sz w:val="17"/>
              </w:rPr>
              <w:t>51.20</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6" w:after="0" w:line="174" w:lineRule="exact"/>
              <w:ind w:left="16" w:right="16"/>
              <w:jc w:val="right"/>
            </w:pPr>
            <w:r>
              <w:rPr>
                <w:rFonts w:ascii="宋体" w:hAnsi="宋体" w:eastAsia="宋体"/>
                <w:color w:val="000000"/>
                <w:w w:val="101"/>
                <w:sz w:val="17"/>
              </w:rPr>
              <w:t>51.20</w:t>
            </w: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rPr>
          <w:trHeight w:val="245" w:hRule="exact"/>
        </w:trPr>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74" w:lineRule="exact"/>
              <w:ind w:left="28" w:right="28"/>
            </w:pPr>
            <w:r>
              <w:rPr>
                <w:rFonts w:ascii="宋体" w:hAnsi="宋体" w:eastAsia="宋体"/>
                <w:color w:val="000000"/>
                <w:w w:val="101"/>
                <w:sz w:val="17"/>
              </w:rPr>
              <w:t>其他运转类</w:t>
            </w:r>
          </w:p>
        </w:tc>
        <w:tc>
          <w:tcPr>
            <w:tcW w:w="2093"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74" w:lineRule="exact"/>
              <w:ind w:left="30" w:right="30"/>
            </w:pPr>
            <w:r>
              <w:rPr>
                <w:rFonts w:ascii="宋体" w:hAnsi="宋体" w:eastAsia="宋体"/>
                <w:color w:val="000000"/>
                <w:w w:val="101"/>
                <w:sz w:val="17"/>
              </w:rPr>
              <w:t>家庭医生签约服务费</w:t>
            </w:r>
          </w:p>
        </w:tc>
        <w:tc>
          <w:tcPr>
            <w:tcW w:w="2013"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74" w:lineRule="exact"/>
              <w:ind w:left="16" w:right="16"/>
              <w:jc w:val="right"/>
            </w:pPr>
            <w:r>
              <w:rPr>
                <w:rFonts w:ascii="宋体" w:hAnsi="宋体" w:eastAsia="宋体"/>
                <w:color w:val="000000"/>
                <w:w w:val="101"/>
                <w:sz w:val="17"/>
              </w:rPr>
              <w:t>400.00</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74" w:lineRule="exact"/>
              <w:ind w:left="16" w:right="16"/>
              <w:jc w:val="right"/>
            </w:pPr>
            <w:r>
              <w:rPr>
                <w:rFonts w:ascii="宋体" w:hAnsi="宋体" w:eastAsia="宋体"/>
                <w:color w:val="000000"/>
                <w:w w:val="101"/>
                <w:sz w:val="17"/>
              </w:rPr>
              <w:t>400.00</w:t>
            </w: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rPr>
          <w:trHeight w:val="392" w:hRule="exact"/>
        </w:trPr>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72" w:lineRule="exact"/>
              <w:ind w:left="28" w:right="28"/>
            </w:pPr>
            <w:r>
              <w:rPr>
                <w:rFonts w:ascii="宋体" w:hAnsi="宋体" w:eastAsia="宋体"/>
                <w:color w:val="000000"/>
                <w:w w:val="101"/>
                <w:sz w:val="17"/>
              </w:rPr>
              <w:t>特定目标类</w:t>
            </w:r>
          </w:p>
        </w:tc>
        <w:tc>
          <w:tcPr>
            <w:tcW w:w="2093"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艾滋病合并重大疾病救治资金</w:t>
            </w:r>
          </w:p>
        </w:tc>
        <w:tc>
          <w:tcPr>
            <w:tcW w:w="2013"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138"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72" w:lineRule="exact"/>
              <w:ind w:left="18" w:right="18"/>
              <w:jc w:val="right"/>
            </w:pPr>
            <w:r>
              <w:rPr>
                <w:rFonts w:ascii="宋体" w:hAnsi="宋体" w:eastAsia="宋体"/>
                <w:color w:val="000000"/>
                <w:w w:val="101"/>
                <w:sz w:val="17"/>
              </w:rPr>
              <w:t>71.30</w:t>
            </w: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72" w:lineRule="exact"/>
              <w:ind w:left="16" w:right="16"/>
              <w:jc w:val="right"/>
            </w:pPr>
            <w:r>
              <w:rPr>
                <w:rFonts w:ascii="宋体" w:hAnsi="宋体" w:eastAsia="宋体"/>
                <w:color w:val="000000"/>
                <w:w w:val="101"/>
                <w:sz w:val="17"/>
              </w:rPr>
              <w:t>71.30</w:t>
            </w:r>
          </w:p>
        </w:tc>
        <w:tc>
          <w:tcPr>
            <w:tcW w:w="1041"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8" w:space="0"/>
              <w:right w:val="single" w:color="000000" w:sz="8" w:space="0"/>
            </w:tcBorders>
            <w:tcMar>
              <w:left w:w="0" w:type="dxa"/>
              <w:right w:w="0" w:type="dxa"/>
            </w:tcMar>
          </w:tcPr>
          <w:p/>
        </w:tc>
      </w:tr>
      <w:tr>
        <w:trPr>
          <w:trHeight w:val="392"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28" w:right="28"/>
            </w:pPr>
            <w:r>
              <w:rPr>
                <w:rFonts w:ascii="宋体" w:hAnsi="宋体" w:eastAsia="宋体"/>
                <w:color w:val="000000"/>
                <w:w w:val="101"/>
                <w:sz w:val="17"/>
              </w:rPr>
              <w:t>其他运转类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08" w:lineRule="exact"/>
              <w:ind w:left="30" w:right="30"/>
            </w:pPr>
            <w:r>
              <w:rPr>
                <w:rFonts w:ascii="宋体" w:hAnsi="宋体" w:eastAsia="宋体"/>
                <w:color w:val="000000"/>
                <w:w w:val="101"/>
                <w:sz w:val="17"/>
              </w:rPr>
              <w:t>中医扶持专项(2021年结</w:t>
            </w:r>
            <w:r>
              <w:br w:type="textWrapping"/>
            </w:r>
            <w:r>
              <w:rPr>
                <w:rFonts w:ascii="宋体" w:hAnsi="宋体" w:eastAsia="宋体"/>
                <w:color w:val="000000"/>
                <w:w w:val="101"/>
                <w:sz w:val="17"/>
              </w:rPr>
              <w:t>转)</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3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8" w:right="18"/>
              <w:jc w:val="right"/>
            </w:pPr>
            <w:r>
              <w:rPr>
                <w:rFonts w:ascii="宋体" w:hAnsi="宋体" w:eastAsia="宋体"/>
                <w:color w:val="000000"/>
                <w:w w:val="101"/>
                <w:sz w:val="17"/>
              </w:rPr>
              <w:t>40.00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36" w:after="0" w:line="172" w:lineRule="exact"/>
              <w:ind w:left="18" w:right="18"/>
              <w:jc w:val="right"/>
            </w:pPr>
            <w:r>
              <w:rPr>
                <w:rFonts w:ascii="宋体" w:hAnsi="宋体" w:eastAsia="宋体"/>
                <w:color w:val="000000"/>
                <w:w w:val="101"/>
                <w:sz w:val="17"/>
              </w:rPr>
              <w:t>40.00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392"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28" w:right="28"/>
            </w:pPr>
            <w:r>
              <w:rPr>
                <w:rFonts w:ascii="宋体" w:hAnsi="宋体" w:eastAsia="宋体"/>
                <w:color w:val="000000"/>
                <w:w w:val="101"/>
                <w:sz w:val="17"/>
              </w:rPr>
              <w:t>特定目标类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2022年中医药健康文化知识角建设项目</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3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6" w:right="16"/>
              <w:jc w:val="right"/>
            </w:pPr>
            <w:r>
              <w:rPr>
                <w:rFonts w:ascii="宋体" w:hAnsi="宋体" w:eastAsia="宋体"/>
                <w:color w:val="000000"/>
                <w:w w:val="101"/>
                <w:sz w:val="17"/>
              </w:rPr>
              <w:t>1.00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6" w:after="0" w:line="172" w:lineRule="exact"/>
              <w:ind w:left="16" w:right="16"/>
              <w:jc w:val="right"/>
            </w:pPr>
            <w:r>
              <w:rPr>
                <w:rFonts w:ascii="宋体" w:hAnsi="宋体" w:eastAsia="宋体"/>
                <w:color w:val="000000"/>
                <w:w w:val="101"/>
                <w:sz w:val="17"/>
              </w:rPr>
              <w:t>1.00</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24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28" w:right="28"/>
            </w:pPr>
            <w:r>
              <w:rPr>
                <w:rFonts w:ascii="宋体" w:hAnsi="宋体" w:eastAsia="宋体"/>
                <w:color w:val="000000"/>
                <w:w w:val="101"/>
                <w:sz w:val="17"/>
              </w:rPr>
              <w:t>其他运转类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4" w:after="0" w:line="172" w:lineRule="exact"/>
              <w:ind w:left="30" w:right="30"/>
            </w:pPr>
            <w:r>
              <w:rPr>
                <w:rFonts w:ascii="宋体" w:hAnsi="宋体" w:eastAsia="宋体"/>
                <w:color w:val="000000"/>
                <w:w w:val="101"/>
                <w:sz w:val="17"/>
              </w:rPr>
              <w:t>2022年计划生育事业费</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4"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18" w:right="18"/>
              <w:jc w:val="right"/>
            </w:pPr>
            <w:r>
              <w:rPr>
                <w:rFonts w:ascii="宋体" w:hAnsi="宋体" w:eastAsia="宋体"/>
                <w:color w:val="000000"/>
                <w:w w:val="101"/>
                <w:sz w:val="17"/>
              </w:rPr>
              <w:t>1381.33</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18" w:right="18"/>
              <w:jc w:val="right"/>
            </w:pPr>
            <w:r>
              <w:rPr>
                <w:rFonts w:ascii="宋体" w:hAnsi="宋体" w:eastAsia="宋体"/>
                <w:color w:val="000000"/>
                <w:w w:val="101"/>
                <w:sz w:val="17"/>
              </w:rPr>
              <w:t>1381.33</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392" w:hRule="exact"/>
        </w:trPr>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136" w:after="0" w:line="172" w:lineRule="exact"/>
              <w:ind w:left="28" w:right="28"/>
            </w:pPr>
            <w:r>
              <w:rPr>
                <w:rFonts w:ascii="宋体" w:hAnsi="宋体" w:eastAsia="宋体"/>
                <w:color w:val="000000"/>
                <w:w w:val="101"/>
                <w:sz w:val="17"/>
              </w:rPr>
              <w:t>其他运转类</w:t>
            </w:r>
          </w:p>
        </w:tc>
        <w:tc>
          <w:tcPr>
            <w:tcW w:w="2093"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08" w:lineRule="exact"/>
              <w:ind w:left="30" w:right="30"/>
            </w:pPr>
            <w:r>
              <w:rPr>
                <w:rFonts w:ascii="宋体" w:hAnsi="宋体" w:eastAsia="宋体"/>
                <w:color w:val="000000"/>
                <w:w w:val="101"/>
                <w:sz w:val="17"/>
              </w:rPr>
              <w:t>人口与计划生育关怀抚慰金(2021年结转)</w:t>
            </w:r>
          </w:p>
        </w:tc>
        <w:tc>
          <w:tcPr>
            <w:tcW w:w="2013"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13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136" w:after="0" w:line="172" w:lineRule="exact"/>
              <w:ind w:left="16" w:right="16"/>
              <w:jc w:val="right"/>
            </w:pPr>
            <w:r>
              <w:rPr>
                <w:rFonts w:ascii="宋体" w:hAnsi="宋体" w:eastAsia="宋体"/>
                <w:color w:val="000000"/>
                <w:w w:val="101"/>
                <w:sz w:val="17"/>
              </w:rPr>
              <w:t>0.22</w:t>
            </w: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136" w:after="0" w:line="172" w:lineRule="exact"/>
              <w:ind w:left="16" w:right="16"/>
              <w:jc w:val="right"/>
            </w:pPr>
            <w:r>
              <w:rPr>
                <w:rFonts w:ascii="宋体" w:hAnsi="宋体" w:eastAsia="宋体"/>
                <w:color w:val="000000"/>
                <w:w w:val="101"/>
                <w:sz w:val="17"/>
              </w:rPr>
              <w:t>0.22</w:t>
            </w: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6" w:space="0"/>
              <w:right w:val="single" w:color="000000" w:sz="8" w:space="0"/>
            </w:tcBorders>
            <w:tcMar>
              <w:left w:w="0" w:type="dxa"/>
              <w:right w:w="0" w:type="dxa"/>
            </w:tcMar>
          </w:tcPr>
          <w:p/>
        </w:tc>
      </w:tr>
      <w:tr>
        <w:trPr>
          <w:trHeight w:val="390" w:hRule="exact"/>
        </w:trPr>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6" w:after="0" w:line="174" w:lineRule="exact"/>
              <w:ind w:left="28" w:right="28"/>
            </w:pPr>
            <w:r>
              <w:rPr>
                <w:rFonts w:ascii="宋体" w:hAnsi="宋体" w:eastAsia="宋体"/>
                <w:color w:val="000000"/>
                <w:w w:val="101"/>
                <w:sz w:val="17"/>
              </w:rPr>
              <w:t>其他运转类</w:t>
            </w:r>
          </w:p>
        </w:tc>
        <w:tc>
          <w:tcPr>
            <w:tcW w:w="2093"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2021年生育关怀公益救助金(2021年结转)</w:t>
            </w:r>
          </w:p>
        </w:tc>
        <w:tc>
          <w:tcPr>
            <w:tcW w:w="2013"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36"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6" w:after="0" w:line="174" w:lineRule="exact"/>
              <w:ind w:left="16" w:right="16"/>
              <w:jc w:val="right"/>
            </w:pPr>
            <w:r>
              <w:rPr>
                <w:rFonts w:ascii="宋体" w:hAnsi="宋体" w:eastAsia="宋体"/>
                <w:color w:val="000000"/>
                <w:w w:val="101"/>
                <w:sz w:val="17"/>
              </w:rPr>
              <w:t>2.00</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36" w:after="0" w:line="174" w:lineRule="exact"/>
              <w:ind w:left="16" w:right="16"/>
              <w:jc w:val="right"/>
            </w:pPr>
            <w:r>
              <w:rPr>
                <w:rFonts w:ascii="宋体" w:hAnsi="宋体" w:eastAsia="宋体"/>
                <w:color w:val="000000"/>
                <w:w w:val="101"/>
                <w:sz w:val="17"/>
              </w:rPr>
              <w:t>2.00</w:t>
            </w: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rPr>
          <w:trHeight w:val="782" w:hRule="exact"/>
        </w:trPr>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0" w:after="0" w:line="172" w:lineRule="exact"/>
              <w:ind w:left="28" w:right="28"/>
            </w:pPr>
            <w:r>
              <w:rPr>
                <w:rFonts w:ascii="宋体" w:hAnsi="宋体" w:eastAsia="宋体"/>
                <w:color w:val="000000"/>
                <w:w w:val="101"/>
                <w:sz w:val="17"/>
              </w:rPr>
              <w:t>其他运转类</w:t>
            </w:r>
          </w:p>
        </w:tc>
        <w:tc>
          <w:tcPr>
            <w:tcW w:w="2093"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4" w:lineRule="exact"/>
              <w:ind w:left="30" w:right="30"/>
            </w:pPr>
            <w:r>
              <w:rPr>
                <w:rFonts w:ascii="宋体" w:hAnsi="宋体" w:eastAsia="宋体"/>
                <w:color w:val="000000"/>
                <w:w w:val="101"/>
                <w:sz w:val="17"/>
              </w:rPr>
              <w:t>2021年二次下达计划生育转移支付补助资金（豫财社[2021]42号）(2021年结转)</w:t>
            </w:r>
          </w:p>
        </w:tc>
        <w:tc>
          <w:tcPr>
            <w:tcW w:w="2013"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60"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0" w:after="0" w:line="172" w:lineRule="exact"/>
              <w:ind w:left="18" w:right="18"/>
              <w:jc w:val="right"/>
            </w:pPr>
            <w:r>
              <w:rPr>
                <w:rFonts w:ascii="宋体" w:hAnsi="宋体" w:eastAsia="宋体"/>
                <w:color w:val="000000"/>
                <w:w w:val="101"/>
                <w:sz w:val="17"/>
              </w:rPr>
              <w:t>30.23</w:t>
            </w: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60" w:after="0" w:line="172" w:lineRule="exact"/>
              <w:ind w:left="18" w:right="18"/>
              <w:jc w:val="right"/>
            </w:pPr>
            <w:r>
              <w:rPr>
                <w:rFonts w:ascii="宋体" w:hAnsi="宋体" w:eastAsia="宋体"/>
                <w:color w:val="000000"/>
                <w:w w:val="101"/>
                <w:sz w:val="17"/>
              </w:rPr>
              <w:t>30.23</w:t>
            </w: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8" w:space="0"/>
              <w:right w:val="single" w:color="000000" w:sz="8" w:space="0"/>
            </w:tcBorders>
            <w:tcMar>
              <w:left w:w="0" w:type="dxa"/>
              <w:right w:w="0" w:type="dxa"/>
            </w:tcMar>
          </w:tcPr>
          <w:p/>
        </w:tc>
      </w:tr>
      <w:tr>
        <w:trPr>
          <w:trHeight w:val="24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28" w:right="28"/>
            </w:pPr>
            <w:r>
              <w:rPr>
                <w:rFonts w:ascii="宋体" w:hAnsi="宋体" w:eastAsia="宋体"/>
                <w:color w:val="000000"/>
                <w:w w:val="101"/>
                <w:sz w:val="17"/>
              </w:rPr>
              <w:t>其他运转类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4" w:after="0" w:line="172" w:lineRule="exact"/>
              <w:ind w:left="30" w:right="30"/>
            </w:pPr>
            <w:r>
              <w:rPr>
                <w:rFonts w:ascii="宋体" w:hAnsi="宋体" w:eastAsia="宋体"/>
                <w:color w:val="000000"/>
                <w:w w:val="101"/>
                <w:sz w:val="17"/>
              </w:rPr>
              <w:t>奖扶专项(2021年结转)</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4"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2" w:lineRule="exact"/>
              <w:ind w:left="18" w:right="18"/>
              <w:jc w:val="right"/>
            </w:pPr>
            <w:r>
              <w:rPr>
                <w:rFonts w:ascii="宋体" w:hAnsi="宋体" w:eastAsia="宋体"/>
                <w:color w:val="000000"/>
                <w:w w:val="101"/>
                <w:sz w:val="17"/>
              </w:rPr>
              <w:t>40.67</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4" w:after="0" w:line="172" w:lineRule="exact"/>
              <w:ind w:left="18" w:right="18"/>
              <w:jc w:val="right"/>
            </w:pPr>
            <w:r>
              <w:rPr>
                <w:rFonts w:ascii="宋体" w:hAnsi="宋体" w:eastAsia="宋体"/>
                <w:color w:val="000000"/>
                <w:w w:val="101"/>
                <w:sz w:val="17"/>
              </w:rPr>
              <w:t>40.67</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58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其他运转类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132"/>
              <w:jc w:val="both"/>
            </w:pPr>
            <w:r>
              <w:rPr>
                <w:rFonts w:ascii="宋体" w:hAnsi="宋体" w:eastAsia="宋体"/>
                <w:color w:val="000000"/>
                <w:w w:val="101"/>
                <w:sz w:val="17"/>
              </w:rPr>
              <w:t>提前下达2021年计划生育补助资金-省级(2021年结转)</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2.28</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2.28</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r>
        <w:trPr>
          <w:trHeight w:val="392" w:hRule="exact"/>
        </w:trPr>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134" w:after="0" w:line="174" w:lineRule="exact"/>
              <w:ind w:left="28" w:right="28"/>
            </w:pPr>
            <w:r>
              <w:rPr>
                <w:rFonts w:ascii="宋体" w:hAnsi="宋体" w:eastAsia="宋体"/>
                <w:color w:val="000000"/>
                <w:w w:val="101"/>
                <w:sz w:val="17"/>
              </w:rPr>
              <w:t>其他运转类</w:t>
            </w:r>
          </w:p>
        </w:tc>
        <w:tc>
          <w:tcPr>
            <w:tcW w:w="2093"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08" w:lineRule="exact"/>
              <w:ind w:left="30" w:right="30"/>
            </w:pPr>
            <w:r>
              <w:rPr>
                <w:rFonts w:ascii="宋体" w:hAnsi="宋体" w:eastAsia="宋体"/>
                <w:color w:val="000000"/>
                <w:w w:val="101"/>
                <w:sz w:val="17"/>
              </w:rPr>
              <w:t>农村奖扶专项(2021年结</w:t>
            </w:r>
            <w:r>
              <w:br w:type="textWrapping"/>
            </w:r>
            <w:r>
              <w:rPr>
                <w:rFonts w:ascii="宋体" w:hAnsi="宋体" w:eastAsia="宋体"/>
                <w:color w:val="000000"/>
                <w:w w:val="101"/>
                <w:sz w:val="17"/>
              </w:rPr>
              <w:t>转)</w:t>
            </w:r>
          </w:p>
        </w:tc>
        <w:tc>
          <w:tcPr>
            <w:tcW w:w="2013"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134" w:after="0" w:line="174"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134" w:after="0" w:line="174" w:lineRule="exact"/>
              <w:ind w:left="18" w:right="18"/>
              <w:jc w:val="right"/>
            </w:pPr>
            <w:r>
              <w:rPr>
                <w:rFonts w:ascii="宋体" w:hAnsi="宋体" w:eastAsia="宋体"/>
                <w:color w:val="000000"/>
                <w:w w:val="101"/>
                <w:sz w:val="17"/>
              </w:rPr>
              <w:t>23.59</w:t>
            </w: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134" w:after="0" w:line="174" w:lineRule="exact"/>
              <w:ind w:left="18" w:right="18"/>
              <w:jc w:val="right"/>
            </w:pPr>
            <w:r>
              <w:rPr>
                <w:rFonts w:ascii="宋体" w:hAnsi="宋体" w:eastAsia="宋体"/>
                <w:color w:val="000000"/>
                <w:w w:val="101"/>
                <w:sz w:val="17"/>
              </w:rPr>
              <w:t>23.59</w:t>
            </w: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6" w:space="0"/>
              <w:right w:val="single" w:color="000000" w:sz="8" w:space="0"/>
            </w:tcBorders>
            <w:tcMar>
              <w:left w:w="0" w:type="dxa"/>
              <w:right w:w="0" w:type="dxa"/>
            </w:tcMar>
          </w:tcPr>
          <w:p/>
        </w:tc>
      </w:tr>
      <w:tr>
        <w:trPr>
          <w:trHeight w:val="780" w:hRule="exact"/>
        </w:trPr>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56" w:after="0" w:line="172" w:lineRule="exact"/>
              <w:ind w:left="28" w:right="28"/>
            </w:pPr>
            <w:r>
              <w:rPr>
                <w:rFonts w:ascii="宋体" w:hAnsi="宋体" w:eastAsia="宋体"/>
                <w:color w:val="000000"/>
                <w:w w:val="101"/>
                <w:sz w:val="17"/>
              </w:rPr>
              <w:t>特定目标类</w:t>
            </w:r>
          </w:p>
        </w:tc>
        <w:tc>
          <w:tcPr>
            <w:tcW w:w="2093"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4" w:lineRule="exact"/>
              <w:ind w:left="30" w:right="146"/>
              <w:jc w:val="both"/>
            </w:pPr>
            <w:r>
              <w:rPr>
                <w:rFonts w:ascii="宋体" w:hAnsi="宋体" w:eastAsia="宋体"/>
                <w:color w:val="000000"/>
                <w:w w:val="101"/>
                <w:sz w:val="17"/>
              </w:rPr>
              <w:t>2022年计划生育转移支付资金（农村部分计划生育家庭奖励扶助制度补助资金）</w:t>
            </w:r>
          </w:p>
        </w:tc>
        <w:tc>
          <w:tcPr>
            <w:tcW w:w="2013"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5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56" w:after="0" w:line="172" w:lineRule="exact"/>
              <w:ind w:left="18" w:right="18"/>
              <w:jc w:val="right"/>
            </w:pPr>
            <w:r>
              <w:rPr>
                <w:rFonts w:ascii="宋体" w:hAnsi="宋体" w:eastAsia="宋体"/>
                <w:color w:val="000000"/>
                <w:w w:val="101"/>
                <w:sz w:val="17"/>
              </w:rPr>
              <w:t>86.60</w:t>
            </w: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56" w:after="0" w:line="172" w:lineRule="exact"/>
              <w:ind w:left="16" w:right="16"/>
              <w:jc w:val="right"/>
            </w:pPr>
            <w:r>
              <w:rPr>
                <w:rFonts w:ascii="宋体" w:hAnsi="宋体" w:eastAsia="宋体"/>
                <w:color w:val="000000"/>
                <w:w w:val="101"/>
                <w:sz w:val="17"/>
              </w:rPr>
              <w:t>86.60</w:t>
            </w:r>
          </w:p>
        </w:tc>
        <w:tc>
          <w:tcPr>
            <w:tcW w:w="1041"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6" w:space="0"/>
              <w:left w:val="single" w:color="000000" w:sz="6" w:space="0"/>
              <w:bottom w:val="single" w:color="000000" w:sz="8" w:space="0"/>
              <w:right w:val="single" w:color="000000" w:sz="8" w:space="0"/>
            </w:tcBorders>
            <w:tcMar>
              <w:left w:w="0" w:type="dxa"/>
              <w:right w:w="0" w:type="dxa"/>
            </w:tcMar>
          </w:tcPr>
          <w:p/>
        </w:tc>
      </w:tr>
      <w:tr>
        <w:trPr>
          <w:trHeight w:val="585" w:hRule="exact"/>
        </w:trPr>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28" w:right="28"/>
            </w:pPr>
            <w:r>
              <w:rPr>
                <w:rFonts w:ascii="宋体" w:hAnsi="宋体" w:eastAsia="宋体"/>
                <w:color w:val="000000"/>
                <w:w w:val="101"/>
                <w:sz w:val="17"/>
              </w:rPr>
              <w:t>特定目标类</w:t>
            </w:r>
          </w:p>
        </w:tc>
        <w:tc>
          <w:tcPr>
            <w:tcW w:w="2093"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2" w:lineRule="exact"/>
              <w:ind w:left="30" w:right="30"/>
            </w:pPr>
            <w:r>
              <w:rPr>
                <w:rFonts w:ascii="宋体" w:hAnsi="宋体" w:eastAsia="宋体"/>
                <w:color w:val="000000"/>
                <w:w w:val="101"/>
                <w:sz w:val="17"/>
              </w:rPr>
              <w:t>计划生育转移支付资金</w:t>
            </w:r>
            <w:r>
              <w:br w:type="textWrapping"/>
            </w:r>
            <w:r>
              <w:rPr>
                <w:rFonts w:ascii="宋体" w:hAnsi="宋体" w:eastAsia="宋体"/>
                <w:color w:val="000000"/>
                <w:w w:val="101"/>
                <w:sz w:val="17"/>
              </w:rPr>
              <w:t>（城镇独生子女父母奖励扶助制度补助资金）</w:t>
            </w:r>
          </w:p>
        </w:tc>
        <w:tc>
          <w:tcPr>
            <w:tcW w:w="2013"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6" w:after="0" w:line="172" w:lineRule="exact"/>
              <w:ind w:left="30" w:right="30"/>
            </w:pPr>
            <w:r>
              <w:rPr>
                <w:rFonts w:ascii="宋体" w:hAnsi="宋体" w:eastAsia="宋体"/>
                <w:color w:val="000000"/>
                <w:w w:val="101"/>
                <w:sz w:val="17"/>
              </w:rPr>
              <w:t>伊川县卫生健康委员会</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6.00</w:t>
            </w: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46" w:after="0" w:line="172" w:lineRule="exact"/>
              <w:ind w:left="16" w:right="16"/>
              <w:jc w:val="right"/>
            </w:pPr>
            <w:r>
              <w:rPr>
                <w:rFonts w:ascii="宋体" w:hAnsi="宋体" w:eastAsia="宋体"/>
                <w:color w:val="000000"/>
                <w:w w:val="101"/>
                <w:sz w:val="17"/>
              </w:rPr>
              <w:t>6.00</w:t>
            </w: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43"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1"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1"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95" w:type="dxa"/>
            <w:tcBorders>
              <w:top w:val="single" w:color="000000" w:sz="8" w:space="0"/>
              <w:left w:val="single" w:color="000000" w:sz="6" w:space="0"/>
              <w:bottom w:val="single" w:color="000000" w:sz="8" w:space="0"/>
              <w:right w:val="single" w:color="000000" w:sz="8" w:space="0"/>
            </w:tcBorders>
            <w:tcMar>
              <w:left w:w="0" w:type="dxa"/>
              <w:right w:w="0" w:type="dxa"/>
            </w:tcMar>
          </w:tcPr>
          <w:p/>
        </w:tc>
      </w:tr>
    </w:tbl>
    <w:p>
      <w:pPr>
        <w:autoSpaceDE w:val="0"/>
        <w:autoSpaceDN w:val="0"/>
        <w:spacing w:after="0" w:line="14" w:lineRule="exact"/>
      </w:pPr>
    </w:p>
    <w:p>
      <w:pPr>
        <w:sectPr>
          <w:pgSz w:w="16837" w:h="11905"/>
          <w:pgMar w:top="190" w:right="1086" w:bottom="434" w:left="1070" w:header="720" w:footer="720" w:gutter="0"/>
          <w:pgNumType w:fmt="numberInDash"/>
          <w:cols w:space="720" w:num="1"/>
          <w:docGrid w:linePitch="360" w:charSpace="0"/>
        </w:sectPr>
      </w:pPr>
    </w:p>
    <w:p>
      <w:pPr>
        <w:autoSpaceDE w:val="0"/>
        <w:autoSpaceDN w:val="0"/>
        <w:spacing w:after="0" w:line="188" w:lineRule="exact"/>
      </w:pPr>
    </w:p>
    <w:tbl>
      <w:tblPr>
        <w:tblStyle w:val="33"/>
        <w:tblW w:w="0" w:type="auto"/>
        <w:tblInd w:w="10" w:type="dxa"/>
        <w:tblLayout w:type="fixed"/>
        <w:tblCellMar>
          <w:top w:w="0" w:type="dxa"/>
          <w:left w:w="108" w:type="dxa"/>
          <w:bottom w:w="0" w:type="dxa"/>
          <w:right w:w="108" w:type="dxa"/>
        </w:tblCellMar>
      </w:tblPr>
      <w:tblGrid>
        <w:gridCol w:w="1046"/>
        <w:gridCol w:w="2102"/>
        <w:gridCol w:w="2022"/>
        <w:gridCol w:w="1046"/>
        <w:gridCol w:w="1046"/>
        <w:gridCol w:w="1046"/>
        <w:gridCol w:w="1048"/>
        <w:gridCol w:w="1046"/>
        <w:gridCol w:w="1046"/>
        <w:gridCol w:w="1046"/>
        <w:gridCol w:w="1046"/>
        <w:gridCol w:w="1100"/>
      </w:tblGrid>
      <w:tr>
        <w:trPr>
          <w:trHeight w:val="662" w:hRule="exact"/>
        </w:trPr>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8" w:after="0" w:line="172" w:lineRule="exact"/>
              <w:ind w:left="28" w:right="28"/>
            </w:pPr>
            <w:r>
              <w:rPr>
                <w:rFonts w:ascii="宋体" w:hAnsi="宋体" w:eastAsia="宋体"/>
                <w:color w:val="000000"/>
                <w:w w:val="101"/>
                <w:sz w:val="17"/>
              </w:rPr>
              <w:t>特定目标类</w:t>
            </w:r>
          </w:p>
        </w:tc>
        <w:tc>
          <w:tcPr>
            <w:tcW w:w="2102"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4" w:lineRule="exact"/>
              <w:ind w:left="30" w:right="146"/>
              <w:jc w:val="both"/>
            </w:pPr>
            <w:r>
              <w:rPr>
                <w:rFonts w:ascii="宋体" w:hAnsi="宋体" w:eastAsia="宋体"/>
                <w:color w:val="000000"/>
                <w:w w:val="101"/>
                <w:sz w:val="17"/>
              </w:rPr>
              <w:t>2022年计划生育转移支付资金（计划生育家庭特别扶助制度补助资金）</w:t>
            </w:r>
          </w:p>
        </w:tc>
        <w:tc>
          <w:tcPr>
            <w:tcW w:w="2022"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48" w:after="0" w:line="172" w:lineRule="exact"/>
              <w:ind w:left="30" w:right="30"/>
            </w:pPr>
            <w:r>
              <w:rPr>
                <w:rFonts w:ascii="宋体" w:hAnsi="宋体" w:eastAsia="宋体"/>
                <w:color w:val="000000"/>
                <w:w w:val="101"/>
                <w:sz w:val="17"/>
              </w:rPr>
              <w:t>伊川县卫生健康委员会</w:t>
            </w: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8" w:after="0" w:line="172" w:lineRule="exact"/>
              <w:ind w:left="18" w:right="18"/>
              <w:jc w:val="right"/>
            </w:pPr>
            <w:r>
              <w:rPr>
                <w:rFonts w:ascii="宋体" w:hAnsi="宋体" w:eastAsia="宋体"/>
                <w:color w:val="000000"/>
                <w:w w:val="101"/>
                <w:sz w:val="17"/>
              </w:rPr>
              <w:t>18.40</w:t>
            </w: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8" w:after="0" w:line="172" w:lineRule="exact"/>
              <w:ind w:left="16" w:right="16"/>
              <w:jc w:val="right"/>
            </w:pPr>
            <w:r>
              <w:rPr>
                <w:rFonts w:ascii="宋体" w:hAnsi="宋体" w:eastAsia="宋体"/>
                <w:color w:val="000000"/>
                <w:w w:val="101"/>
                <w:sz w:val="17"/>
              </w:rPr>
              <w:t>18.40</w:t>
            </w:r>
          </w:p>
        </w:tc>
        <w:tc>
          <w:tcPr>
            <w:tcW w:w="1046"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46"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6"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100"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660" w:hRule="exact"/>
        </w:trPr>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4" w:lineRule="exact"/>
              <w:ind w:left="28" w:right="28"/>
            </w:pPr>
            <w:r>
              <w:rPr>
                <w:rFonts w:ascii="宋体" w:hAnsi="宋体" w:eastAsia="宋体"/>
                <w:color w:val="000000"/>
                <w:w w:val="101"/>
                <w:sz w:val="17"/>
              </w:rPr>
              <w:t>特定目标类</w:t>
            </w:r>
          </w:p>
        </w:tc>
        <w:tc>
          <w:tcPr>
            <w:tcW w:w="2102"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2" w:lineRule="exact"/>
              <w:ind w:left="30" w:right="136"/>
              <w:jc w:val="both"/>
            </w:pPr>
            <w:r>
              <w:rPr>
                <w:rFonts w:ascii="宋体" w:hAnsi="宋体" w:eastAsia="宋体"/>
                <w:color w:val="000000"/>
                <w:w w:val="101"/>
                <w:sz w:val="17"/>
              </w:rPr>
              <w:t>2022年省级计划生育转移支付资金（农村部分计划生育家庭奖励扶助制度）</w:t>
            </w:r>
          </w:p>
        </w:tc>
        <w:tc>
          <w:tcPr>
            <w:tcW w:w="2022"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44" w:after="0" w:line="174" w:lineRule="exact"/>
              <w:ind w:left="30" w:right="30"/>
            </w:pPr>
            <w:r>
              <w:rPr>
                <w:rFonts w:ascii="宋体" w:hAnsi="宋体" w:eastAsia="宋体"/>
                <w:color w:val="000000"/>
                <w:w w:val="101"/>
                <w:sz w:val="17"/>
              </w:rPr>
              <w:t>伊川县卫生健康委员会</w:t>
            </w: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4" w:lineRule="exact"/>
              <w:ind w:left="18" w:right="18"/>
              <w:jc w:val="right"/>
            </w:pPr>
            <w:r>
              <w:rPr>
                <w:rFonts w:ascii="宋体" w:hAnsi="宋体" w:eastAsia="宋体"/>
                <w:color w:val="000000"/>
                <w:w w:val="101"/>
                <w:sz w:val="17"/>
              </w:rPr>
              <w:t>17.40</w:t>
            </w: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4" w:lineRule="exact"/>
              <w:ind w:left="16" w:right="16"/>
              <w:jc w:val="right"/>
            </w:pPr>
            <w:r>
              <w:rPr>
                <w:rFonts w:ascii="宋体" w:hAnsi="宋体" w:eastAsia="宋体"/>
                <w:color w:val="000000"/>
                <w:w w:val="101"/>
                <w:sz w:val="17"/>
              </w:rPr>
              <w:t>17.40</w:t>
            </w:r>
          </w:p>
        </w:tc>
        <w:tc>
          <w:tcPr>
            <w:tcW w:w="1046"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46"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6"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100"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660" w:hRule="exact"/>
        </w:trPr>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2" w:lineRule="exact"/>
              <w:ind w:left="28" w:right="28"/>
            </w:pPr>
            <w:r>
              <w:rPr>
                <w:rFonts w:ascii="宋体" w:hAnsi="宋体" w:eastAsia="宋体"/>
                <w:color w:val="000000"/>
                <w:w w:val="101"/>
                <w:sz w:val="17"/>
              </w:rPr>
              <w:t>特定目标类</w:t>
            </w:r>
          </w:p>
        </w:tc>
        <w:tc>
          <w:tcPr>
            <w:tcW w:w="2102"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2" w:lineRule="exact"/>
              <w:ind w:left="30" w:right="30"/>
            </w:pPr>
            <w:r>
              <w:rPr>
                <w:rFonts w:ascii="宋体" w:hAnsi="宋体" w:eastAsia="宋体"/>
                <w:color w:val="000000"/>
                <w:w w:val="101"/>
                <w:sz w:val="17"/>
              </w:rPr>
              <w:t>计划生育转移支付资金</w:t>
            </w:r>
            <w:r>
              <w:br w:type="textWrapping"/>
            </w:r>
            <w:r>
              <w:rPr>
                <w:rFonts w:ascii="宋体" w:hAnsi="宋体" w:eastAsia="宋体"/>
                <w:color w:val="000000"/>
                <w:w w:val="101"/>
                <w:sz w:val="17"/>
              </w:rPr>
              <w:t>（计划生育家庭特别扶助制度补助）</w:t>
            </w:r>
          </w:p>
        </w:tc>
        <w:tc>
          <w:tcPr>
            <w:tcW w:w="2022"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44" w:after="0" w:line="172" w:lineRule="exact"/>
              <w:ind w:left="30" w:right="30"/>
            </w:pPr>
            <w:r>
              <w:rPr>
                <w:rFonts w:ascii="宋体" w:hAnsi="宋体" w:eastAsia="宋体"/>
                <w:color w:val="000000"/>
                <w:w w:val="101"/>
                <w:sz w:val="17"/>
              </w:rPr>
              <w:t>伊川县卫生健康委员会</w:t>
            </w: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2" w:lineRule="exact"/>
              <w:ind w:left="18" w:right="18"/>
              <w:jc w:val="right"/>
            </w:pPr>
            <w:r>
              <w:rPr>
                <w:rFonts w:ascii="宋体" w:hAnsi="宋体" w:eastAsia="宋体"/>
                <w:color w:val="000000"/>
                <w:w w:val="101"/>
                <w:sz w:val="17"/>
              </w:rPr>
              <w:t>13.00</w:t>
            </w: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44" w:after="0" w:line="172" w:lineRule="exact"/>
              <w:ind w:left="16" w:right="16"/>
              <w:jc w:val="right"/>
            </w:pPr>
            <w:r>
              <w:rPr>
                <w:rFonts w:ascii="宋体" w:hAnsi="宋体" w:eastAsia="宋体"/>
                <w:color w:val="000000"/>
                <w:w w:val="101"/>
                <w:sz w:val="17"/>
              </w:rPr>
              <w:t>13.00</w:t>
            </w:r>
          </w:p>
        </w:tc>
        <w:tc>
          <w:tcPr>
            <w:tcW w:w="1046"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46"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6"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100"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rPr>
          <w:trHeight w:val="274" w:hRule="exact"/>
        </w:trPr>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2" w:after="0" w:line="174" w:lineRule="exact"/>
              <w:ind w:left="28" w:right="28"/>
            </w:pPr>
            <w:r>
              <w:rPr>
                <w:rFonts w:ascii="宋体" w:hAnsi="宋体" w:eastAsia="宋体"/>
                <w:color w:val="000000"/>
                <w:w w:val="101"/>
                <w:sz w:val="17"/>
              </w:rPr>
              <w:t>其他运转类</w:t>
            </w:r>
          </w:p>
        </w:tc>
        <w:tc>
          <w:tcPr>
            <w:tcW w:w="2102"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2" w:after="0" w:line="174" w:lineRule="exact"/>
              <w:ind w:left="30" w:right="30"/>
            </w:pPr>
            <w:r>
              <w:rPr>
                <w:rFonts w:ascii="宋体" w:hAnsi="宋体" w:eastAsia="宋体"/>
                <w:color w:val="000000"/>
                <w:w w:val="101"/>
                <w:sz w:val="17"/>
              </w:rPr>
              <w:t>离休荣军医疗费</w:t>
            </w:r>
          </w:p>
        </w:tc>
        <w:tc>
          <w:tcPr>
            <w:tcW w:w="2022"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2" w:after="0" w:line="174" w:lineRule="exact"/>
              <w:ind w:left="30" w:right="30"/>
            </w:pPr>
            <w:r>
              <w:rPr>
                <w:rFonts w:ascii="宋体" w:hAnsi="宋体" w:eastAsia="宋体"/>
                <w:color w:val="000000"/>
                <w:w w:val="101"/>
                <w:sz w:val="17"/>
              </w:rPr>
              <w:t>伊川县卫生健康委员会</w:t>
            </w: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2" w:after="0" w:line="174" w:lineRule="exact"/>
              <w:ind w:left="16" w:right="16"/>
              <w:jc w:val="right"/>
            </w:pPr>
            <w:r>
              <w:rPr>
                <w:rFonts w:ascii="宋体" w:hAnsi="宋体" w:eastAsia="宋体"/>
                <w:color w:val="000000"/>
                <w:w w:val="101"/>
                <w:sz w:val="17"/>
              </w:rPr>
              <w:t>390.00</w:t>
            </w: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2" w:after="0" w:line="174" w:lineRule="exact"/>
              <w:ind w:left="16" w:right="16"/>
              <w:jc w:val="right"/>
            </w:pPr>
            <w:r>
              <w:rPr>
                <w:rFonts w:ascii="宋体" w:hAnsi="宋体" w:eastAsia="宋体"/>
                <w:color w:val="000000"/>
                <w:w w:val="101"/>
                <w:sz w:val="17"/>
              </w:rPr>
              <w:t>390.00</w:t>
            </w:r>
          </w:p>
        </w:tc>
        <w:tc>
          <w:tcPr>
            <w:tcW w:w="1046"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4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46"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6"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46"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100" w:type="dxa"/>
            <w:tcBorders>
              <w:top w:val="single" w:color="000000" w:sz="6" w:space="0"/>
              <w:left w:val="single" w:color="000000" w:sz="6" w:space="0"/>
              <w:bottom w:val="single" w:color="000000" w:sz="6" w:space="0"/>
              <w:right w:val="single" w:color="000000" w:sz="8" w:space="0"/>
            </w:tcBorders>
            <w:tcMar>
              <w:left w:w="0" w:type="dxa"/>
              <w:right w:w="0" w:type="dxa"/>
            </w:tcMar>
          </w:tcPr>
          <w:p/>
        </w:tc>
      </w:tr>
      <w:tr>
        <w:trPr>
          <w:trHeight w:val="442" w:hRule="exact"/>
        </w:trPr>
        <w:tc>
          <w:tcPr>
            <w:tcW w:w="1046"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72" w:lineRule="exact"/>
              <w:ind w:left="28" w:right="28"/>
            </w:pPr>
            <w:r>
              <w:rPr>
                <w:rFonts w:ascii="宋体" w:hAnsi="宋体" w:eastAsia="宋体"/>
                <w:color w:val="000000"/>
                <w:w w:val="101"/>
                <w:sz w:val="17"/>
              </w:rPr>
              <w:t>其他运转类</w:t>
            </w:r>
          </w:p>
        </w:tc>
        <w:tc>
          <w:tcPr>
            <w:tcW w:w="2102"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0" w:lineRule="exact"/>
              <w:ind w:left="30" w:right="30"/>
            </w:pPr>
            <w:r>
              <w:rPr>
                <w:rFonts w:ascii="宋体" w:hAnsi="宋体" w:eastAsia="宋体"/>
                <w:color w:val="000000"/>
                <w:w w:val="101"/>
                <w:sz w:val="17"/>
              </w:rPr>
              <w:t>卫生健康人才（含万名医师）(2021年结转)</w:t>
            </w:r>
          </w:p>
        </w:tc>
        <w:tc>
          <w:tcPr>
            <w:tcW w:w="2022"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138" w:after="0" w:line="172" w:lineRule="exact"/>
              <w:ind w:left="30" w:right="30"/>
            </w:pPr>
            <w:r>
              <w:rPr>
                <w:rFonts w:ascii="宋体" w:hAnsi="宋体" w:eastAsia="宋体"/>
                <w:color w:val="000000"/>
                <w:w w:val="101"/>
                <w:sz w:val="17"/>
              </w:rPr>
              <w:t>伊川县卫生健康委员会</w:t>
            </w:r>
          </w:p>
        </w:tc>
        <w:tc>
          <w:tcPr>
            <w:tcW w:w="1046"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72" w:lineRule="exact"/>
              <w:ind w:left="18" w:right="18"/>
              <w:jc w:val="right"/>
            </w:pPr>
            <w:r>
              <w:rPr>
                <w:rFonts w:ascii="宋体" w:hAnsi="宋体" w:eastAsia="宋体"/>
                <w:color w:val="000000"/>
                <w:w w:val="101"/>
                <w:sz w:val="17"/>
              </w:rPr>
              <w:t>57.05</w:t>
            </w:r>
          </w:p>
        </w:tc>
        <w:tc>
          <w:tcPr>
            <w:tcW w:w="1046"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6"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48"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46"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138" w:after="0" w:line="172" w:lineRule="exact"/>
              <w:ind w:left="18" w:right="18"/>
              <w:jc w:val="right"/>
            </w:pPr>
            <w:r>
              <w:rPr>
                <w:rFonts w:ascii="宋体" w:hAnsi="宋体" w:eastAsia="宋体"/>
                <w:color w:val="000000"/>
                <w:w w:val="101"/>
                <w:sz w:val="17"/>
              </w:rPr>
              <w:t>57.05</w:t>
            </w:r>
          </w:p>
        </w:tc>
        <w:tc>
          <w:tcPr>
            <w:tcW w:w="1046"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6"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46"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100" w:type="dxa"/>
            <w:tcBorders>
              <w:top w:val="single" w:color="000000" w:sz="6" w:space="0"/>
              <w:left w:val="single" w:color="000000" w:sz="6" w:space="0"/>
              <w:bottom w:val="single" w:color="000000" w:sz="8" w:space="0"/>
              <w:right w:val="single" w:color="000000" w:sz="8" w:space="0"/>
            </w:tcBorders>
            <w:tcMar>
              <w:left w:w="0" w:type="dxa"/>
              <w:right w:w="0" w:type="dxa"/>
            </w:tcMar>
          </w:tcPr>
          <w:p/>
        </w:tc>
      </w:tr>
      <w:tr>
        <w:trPr>
          <w:trHeight w:val="256" w:hRule="exact"/>
        </w:trPr>
        <w:tc>
          <w:tcPr>
            <w:tcW w:w="1046"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4" w:lineRule="exact"/>
              <w:ind w:left="28" w:right="28"/>
            </w:pPr>
            <w:r>
              <w:rPr>
                <w:rFonts w:ascii="宋体" w:hAnsi="宋体" w:eastAsia="宋体"/>
                <w:color w:val="000000"/>
                <w:w w:val="101"/>
                <w:sz w:val="17"/>
              </w:rPr>
              <w:t>其他运转类</w:t>
            </w:r>
          </w:p>
        </w:tc>
        <w:tc>
          <w:tcPr>
            <w:tcW w:w="2102"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4" w:after="0" w:line="174" w:lineRule="exact"/>
              <w:ind w:left="30" w:right="30"/>
            </w:pPr>
            <w:r>
              <w:rPr>
                <w:rFonts w:ascii="宋体" w:hAnsi="宋体" w:eastAsia="宋体"/>
                <w:color w:val="000000"/>
                <w:w w:val="101"/>
                <w:sz w:val="17"/>
              </w:rPr>
              <w:t>2022年新冠疫情防控项目</w:t>
            </w:r>
          </w:p>
        </w:tc>
        <w:tc>
          <w:tcPr>
            <w:tcW w:w="202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4" w:after="0" w:line="174" w:lineRule="exact"/>
              <w:ind w:left="30" w:right="30"/>
            </w:pPr>
            <w:r>
              <w:rPr>
                <w:rFonts w:ascii="宋体" w:hAnsi="宋体" w:eastAsia="宋体"/>
                <w:color w:val="000000"/>
                <w:w w:val="101"/>
                <w:sz w:val="17"/>
              </w:rPr>
              <w:t>伊川县卫生健康委员会</w:t>
            </w:r>
          </w:p>
        </w:tc>
        <w:tc>
          <w:tcPr>
            <w:tcW w:w="1046"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4" w:after="0" w:line="174" w:lineRule="exact"/>
              <w:ind w:left="18" w:right="18"/>
              <w:jc w:val="right"/>
            </w:pPr>
            <w:r>
              <w:rPr>
                <w:rFonts w:ascii="宋体" w:hAnsi="宋体" w:eastAsia="宋体"/>
                <w:color w:val="000000"/>
                <w:w w:val="101"/>
                <w:sz w:val="17"/>
              </w:rPr>
              <w:t>4000.00</w:t>
            </w:r>
          </w:p>
        </w:tc>
        <w:tc>
          <w:tcPr>
            <w:tcW w:w="1046"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6"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4" w:after="0" w:line="174" w:lineRule="exact"/>
              <w:ind w:left="18" w:right="18"/>
              <w:jc w:val="right"/>
            </w:pPr>
            <w:r>
              <w:rPr>
                <w:rFonts w:ascii="宋体" w:hAnsi="宋体" w:eastAsia="宋体"/>
                <w:color w:val="000000"/>
                <w:w w:val="101"/>
                <w:sz w:val="17"/>
              </w:rPr>
              <w:t>4000.00</w:t>
            </w:r>
          </w:p>
        </w:tc>
        <w:tc>
          <w:tcPr>
            <w:tcW w:w="1048"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46"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46"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6"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46"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100" w:type="dxa"/>
            <w:tcBorders>
              <w:top w:val="single" w:color="000000" w:sz="8" w:space="0"/>
              <w:left w:val="single" w:color="000000" w:sz="6" w:space="0"/>
              <w:bottom w:val="single" w:color="000000" w:sz="8" w:space="0"/>
              <w:right w:val="single" w:color="000000" w:sz="8" w:space="0"/>
            </w:tcBorders>
            <w:tcMar>
              <w:left w:w="0" w:type="dxa"/>
              <w:right w:w="0" w:type="dxa"/>
            </w:tcMar>
          </w:tcPr>
          <w:p/>
        </w:tc>
      </w:tr>
    </w:tbl>
    <w:p>
      <w:pPr>
        <w:autoSpaceDE w:val="0"/>
        <w:autoSpaceDN w:val="0"/>
        <w:spacing w:after="0" w:line="14" w:lineRule="exact"/>
      </w:pPr>
    </w:p>
    <w:p>
      <w:pPr>
        <w:sectPr>
          <w:pgSz w:w="16837" w:h="11905"/>
          <w:pgMar w:top="190" w:right="1086" w:bottom="1440" w:left="1070" w:header="720" w:footer="720" w:gutter="0"/>
          <w:pgNumType w:fmt="numberInDash"/>
          <w:cols w:space="720" w:num="1"/>
          <w:docGrid w:linePitch="360" w:charSpace="0"/>
        </w:sectPr>
      </w:pPr>
    </w:p>
    <w:p>
      <w:pPr>
        <w:autoSpaceDE w:val="0"/>
        <w:autoSpaceDN w:val="0"/>
        <w:spacing w:before="216" w:after="0" w:line="116" w:lineRule="exact"/>
        <w:ind w:left="42" w:right="42"/>
        <w:jc w:val="right"/>
      </w:pPr>
      <w:r>
        <w:rPr>
          <w:rFonts w:ascii="宋体" w:hAnsi="宋体" w:eastAsia="宋体"/>
          <w:color w:val="000000"/>
          <w:w w:val="96"/>
          <w:sz w:val="12"/>
        </w:rPr>
        <w:t>预算12表</w:t>
      </w:r>
    </w:p>
    <w:p>
      <w:pPr>
        <w:autoSpaceDE w:val="0"/>
        <w:autoSpaceDN w:val="0"/>
        <w:spacing w:before="104" w:after="40" w:line="242" w:lineRule="exact"/>
        <w:jc w:val="center"/>
      </w:pPr>
      <w:r>
        <w:rPr>
          <w:rFonts w:ascii="宋体" w:hAnsi="宋体" w:eastAsia="宋体"/>
          <w:color w:val="000000"/>
          <w:sz w:val="24"/>
        </w:rPr>
        <w:t>2022年单位预算项目绩效目标表</w:t>
      </w:r>
    </w:p>
    <w:tbl>
      <w:tblPr>
        <w:tblStyle w:val="33"/>
        <w:tblW w:w="0" w:type="auto"/>
        <w:tblInd w:w="6" w:type="dxa"/>
        <w:tblLayout w:type="fixed"/>
        <w:tblCellMar>
          <w:top w:w="0" w:type="dxa"/>
          <w:left w:w="108" w:type="dxa"/>
          <w:bottom w:w="0" w:type="dxa"/>
          <w:right w:w="108" w:type="dxa"/>
        </w:tblCellMar>
      </w:tblPr>
      <w:tblGrid>
        <w:gridCol w:w="1408"/>
        <w:gridCol w:w="1287"/>
        <w:gridCol w:w="677"/>
        <w:gridCol w:w="679"/>
        <w:gridCol w:w="677"/>
        <w:gridCol w:w="681"/>
        <w:gridCol w:w="1252"/>
        <w:gridCol w:w="678"/>
        <w:gridCol w:w="1252"/>
        <w:gridCol w:w="678"/>
        <w:gridCol w:w="1252"/>
        <w:gridCol w:w="680"/>
        <w:gridCol w:w="1252"/>
        <w:gridCol w:w="1885"/>
      </w:tblGrid>
      <w:tr>
        <w:trPr>
          <w:trHeight w:val="167" w:hRule="exact"/>
        </w:trPr>
        <w:tc>
          <w:tcPr>
            <w:tcW w:w="14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70" w:after="0" w:line="116" w:lineRule="exact"/>
              <w:jc w:val="center"/>
            </w:pPr>
            <w:r>
              <w:rPr>
                <w:rFonts w:ascii="宋体" w:hAnsi="宋体" w:eastAsia="宋体"/>
                <w:color w:val="000000"/>
                <w:w w:val="96"/>
                <w:sz w:val="12"/>
              </w:rPr>
              <w:t>单位编码（项目编码）</w:t>
            </w:r>
          </w:p>
        </w:tc>
        <w:tc>
          <w:tcPr>
            <w:tcW w:w="128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70" w:after="0" w:line="116" w:lineRule="exact"/>
              <w:jc w:val="center"/>
            </w:pPr>
            <w:r>
              <w:rPr>
                <w:rFonts w:ascii="宋体" w:hAnsi="宋体" w:eastAsia="宋体"/>
                <w:color w:val="000000"/>
                <w:w w:val="96"/>
                <w:sz w:val="12"/>
              </w:rPr>
              <w:t>项目单位 （项目名称）</w:t>
            </w:r>
          </w:p>
        </w:tc>
        <w:tc>
          <w:tcPr>
            <w:tcW w:w="2714" w:type="dxa"/>
            <w:gridSpan w:val="4"/>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4" w:after="0" w:line="116" w:lineRule="exact"/>
              <w:jc w:val="center"/>
            </w:pPr>
            <w:r>
              <w:rPr>
                <w:rFonts w:ascii="宋体" w:hAnsi="宋体" w:eastAsia="宋体"/>
                <w:color w:val="000000"/>
                <w:w w:val="96"/>
                <w:sz w:val="12"/>
              </w:rPr>
              <w:t>项目金额（万元）</w:t>
            </w:r>
          </w:p>
        </w:tc>
        <w:tc>
          <w:tcPr>
            <w:tcW w:w="8929" w:type="dxa"/>
            <w:gridSpan w:val="8"/>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绩效目标</w:t>
            </w:r>
          </w:p>
        </w:tc>
      </w:tr>
      <w:tr>
        <w:tblPrEx>
          <w:tblCellMar>
            <w:top w:w="0" w:type="dxa"/>
            <w:left w:w="108" w:type="dxa"/>
            <w:bottom w:w="0" w:type="dxa"/>
            <w:right w:w="108" w:type="dxa"/>
          </w:tblCellMar>
        </w:tblPrEx>
        <w:trPr>
          <w:trHeight w:val="1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2714" w:type="dxa"/>
            <w:gridSpan w:val="4"/>
            <w:vMerge w:val="continue"/>
            <w:tcBorders>
              <w:top w:val="single" w:color="000000" w:sz="4" w:space="0"/>
              <w:left w:val="single" w:color="000000" w:sz="4" w:space="0"/>
              <w:bottom w:val="single" w:color="000000" w:sz="4" w:space="0"/>
              <w:right w:val="single" w:color="000000" w:sz="4" w:space="0"/>
            </w:tcBorders>
          </w:tcPr>
          <w:p/>
        </w:tc>
        <w:tc>
          <w:tcPr>
            <w:tcW w:w="1930"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 xml:space="preserve">成本指标 </w:t>
            </w:r>
          </w:p>
        </w:tc>
        <w:tc>
          <w:tcPr>
            <w:tcW w:w="1930"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 xml:space="preserve">产出指标 </w:t>
            </w:r>
          </w:p>
        </w:tc>
        <w:tc>
          <w:tcPr>
            <w:tcW w:w="1932"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 xml:space="preserve">效益指标 </w:t>
            </w:r>
          </w:p>
        </w:tc>
        <w:tc>
          <w:tcPr>
            <w:tcW w:w="3137"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 xml:space="preserve">满意度指标 </w:t>
            </w:r>
          </w:p>
        </w:tc>
      </w:tr>
      <w:tr>
        <w:tblPrEx>
          <w:tblCellMar>
            <w:top w:w="0" w:type="dxa"/>
            <w:left w:w="108" w:type="dxa"/>
            <w:bottom w:w="0" w:type="dxa"/>
            <w:right w:w="108" w:type="dxa"/>
          </w:tblCellMar>
        </w:tblPrEx>
        <w:trPr>
          <w:trHeight w:val="269"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资金总额</w:t>
            </w:r>
          </w:p>
        </w:tc>
        <w:tc>
          <w:tcPr>
            <w:tcW w:w="679"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4" w:lineRule="exact"/>
              <w:jc w:val="center"/>
            </w:pPr>
            <w:r>
              <w:rPr>
                <w:rFonts w:ascii="宋体" w:hAnsi="宋体" w:eastAsia="宋体"/>
                <w:color w:val="000000"/>
                <w:w w:val="96"/>
                <w:sz w:val="12"/>
              </w:rPr>
              <w:t>政府预算资</w:t>
            </w:r>
          </w:p>
          <w:p>
            <w:pPr>
              <w:autoSpaceDE w:val="0"/>
              <w:autoSpaceDN w:val="0"/>
              <w:spacing w:before="30" w:after="0" w:line="114" w:lineRule="exact"/>
              <w:jc w:val="center"/>
            </w:pPr>
            <w:r>
              <w:rPr>
                <w:rFonts w:ascii="宋体" w:hAnsi="宋体" w:eastAsia="宋体"/>
                <w:color w:val="000000"/>
                <w:w w:val="96"/>
                <w:sz w:val="12"/>
              </w:rPr>
              <w:t>金</w:t>
            </w:r>
          </w:p>
        </w:tc>
        <w:tc>
          <w:tcPr>
            <w:tcW w:w="677"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4" w:lineRule="exact"/>
              <w:jc w:val="center"/>
            </w:pPr>
            <w:r>
              <w:rPr>
                <w:rFonts w:ascii="宋体" w:hAnsi="宋体" w:eastAsia="宋体"/>
                <w:color w:val="000000"/>
                <w:w w:val="96"/>
                <w:sz w:val="12"/>
              </w:rPr>
              <w:t>财政专户管</w:t>
            </w:r>
          </w:p>
          <w:p>
            <w:pPr>
              <w:autoSpaceDE w:val="0"/>
              <w:autoSpaceDN w:val="0"/>
              <w:spacing w:before="30" w:after="0" w:line="114" w:lineRule="exact"/>
              <w:jc w:val="center"/>
            </w:pPr>
            <w:r>
              <w:rPr>
                <w:rFonts w:ascii="宋体" w:hAnsi="宋体" w:eastAsia="宋体"/>
                <w:color w:val="000000"/>
                <w:w w:val="96"/>
                <w:sz w:val="12"/>
              </w:rPr>
              <w:t>理资金</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单位资金</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三级指标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指标值</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三级指标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指标值</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三级指标</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指标值</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三级指标</w:t>
            </w: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指标值</w:t>
            </w:r>
          </w:p>
        </w:tc>
      </w:tr>
      <w:tr>
        <w:tblPrEx>
          <w:tblCellMar>
            <w:top w:w="0" w:type="dxa"/>
            <w:left w:w="108" w:type="dxa"/>
            <w:bottom w:w="0" w:type="dxa"/>
            <w:right w:w="108" w:type="dxa"/>
          </w:tblCellMar>
        </w:tblPrEx>
        <w:trPr>
          <w:trHeight w:val="167" w:hRule="exact"/>
        </w:trPr>
        <w:tc>
          <w:tcPr>
            <w:tcW w:w="14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jc w:val="center"/>
            </w:pPr>
            <w:r>
              <w:rPr>
                <w:rFonts w:ascii="宋体" w:hAnsi="宋体" w:eastAsia="宋体"/>
                <w:color w:val="000000"/>
                <w:w w:val="96"/>
                <w:sz w:val="12"/>
              </w:rPr>
              <w:t>501001</w:t>
            </w:r>
          </w:p>
        </w:tc>
        <w:tc>
          <w:tcPr>
            <w:tcW w:w="1287"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jc w:val="center"/>
            </w:pPr>
            <w:r>
              <w:rPr>
                <w:rFonts w:ascii="宋体" w:hAnsi="宋体" w:eastAsia="宋体"/>
                <w:color w:val="000000"/>
                <w:w w:val="96"/>
                <w:sz w:val="12"/>
              </w:rPr>
              <w:t>伊川县卫生健康委员会</w:t>
            </w:r>
          </w:p>
        </w:tc>
        <w:tc>
          <w:tcPr>
            <w:tcW w:w="677"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10" w:right="10"/>
              <w:jc w:val="right"/>
            </w:pPr>
            <w:r>
              <w:rPr>
                <w:rFonts w:ascii="宋体" w:hAnsi="宋体" w:eastAsia="宋体"/>
                <w:color w:val="000000"/>
                <w:w w:val="96"/>
                <w:sz w:val="12"/>
              </w:rPr>
              <w:t>10717.56</w:t>
            </w:r>
          </w:p>
        </w:tc>
        <w:tc>
          <w:tcPr>
            <w:tcW w:w="679"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10" w:right="10"/>
              <w:jc w:val="right"/>
            </w:pPr>
            <w:r>
              <w:rPr>
                <w:rFonts w:ascii="宋体" w:hAnsi="宋体" w:eastAsia="宋体"/>
                <w:color w:val="000000"/>
                <w:w w:val="96"/>
                <w:sz w:val="12"/>
              </w:rPr>
              <w:t>10717.56</w:t>
            </w:r>
          </w:p>
        </w:tc>
        <w:tc>
          <w:tcPr>
            <w:tcW w:w="677"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67" w:hRule="exact"/>
        </w:trPr>
        <w:tc>
          <w:tcPr>
            <w:tcW w:w="14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2" w:after="0" w:line="114" w:lineRule="exact"/>
              <w:jc w:val="center"/>
            </w:pPr>
            <w:r>
              <w:rPr>
                <w:rFonts w:ascii="宋体" w:hAnsi="宋体" w:eastAsia="宋体"/>
                <w:color w:val="000000"/>
                <w:w w:val="96"/>
                <w:sz w:val="12"/>
              </w:rPr>
              <w:t>410329220000000022866</w:t>
            </w:r>
          </w:p>
        </w:tc>
        <w:tc>
          <w:tcPr>
            <w:tcW w:w="128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10" w:after="0" w:line="114" w:lineRule="exact"/>
              <w:jc w:val="center"/>
            </w:pPr>
            <w:r>
              <w:rPr>
                <w:rFonts w:ascii="宋体" w:hAnsi="宋体" w:eastAsia="宋体"/>
                <w:color w:val="000000"/>
                <w:w w:val="96"/>
                <w:sz w:val="12"/>
              </w:rPr>
              <w:t>村卫生室基本药物制度零</w:t>
            </w:r>
          </w:p>
          <w:p>
            <w:pPr>
              <w:autoSpaceDE w:val="0"/>
              <w:autoSpaceDN w:val="0"/>
              <w:spacing w:before="30" w:after="0" w:line="114" w:lineRule="exact"/>
              <w:jc w:val="center"/>
            </w:pPr>
            <w:r>
              <w:rPr>
                <w:rFonts w:ascii="宋体" w:hAnsi="宋体" w:eastAsia="宋体"/>
                <w:color w:val="000000"/>
                <w:w w:val="96"/>
                <w:sz w:val="12"/>
              </w:rPr>
              <w:t>差率补助</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2" w:after="0" w:line="114" w:lineRule="exact"/>
              <w:ind w:left="8" w:right="8"/>
              <w:jc w:val="right"/>
            </w:pPr>
            <w:r>
              <w:rPr>
                <w:rFonts w:ascii="宋体" w:hAnsi="宋体" w:eastAsia="宋体"/>
                <w:color w:val="000000"/>
                <w:w w:val="96"/>
                <w:sz w:val="12"/>
              </w:rPr>
              <w:t>95.00</w:t>
            </w:r>
          </w:p>
        </w:tc>
        <w:tc>
          <w:tcPr>
            <w:tcW w:w="679"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2" w:after="0" w:line="114" w:lineRule="exact"/>
              <w:ind w:left="10" w:right="10"/>
              <w:jc w:val="right"/>
            </w:pPr>
            <w:r>
              <w:rPr>
                <w:rFonts w:ascii="宋体" w:hAnsi="宋体" w:eastAsia="宋体"/>
                <w:color w:val="000000"/>
                <w:w w:val="96"/>
                <w:sz w:val="12"/>
              </w:rPr>
              <w:t>95.00</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村卫生室基本药物制度补助</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≥416个</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基层医疗服务能力</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不断提升</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群众服务满意度</w:t>
            </w: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8" w:right="18"/>
            </w:pPr>
            <w:r>
              <w:rPr>
                <w:rFonts w:ascii="宋体" w:hAnsi="宋体" w:eastAsia="宋体"/>
                <w:color w:val="000000"/>
                <w:w w:val="96"/>
                <w:sz w:val="12"/>
              </w:rPr>
              <w:t>≥85%</w:t>
            </w:r>
          </w:p>
        </w:tc>
      </w:tr>
      <w:tr>
        <w:tblPrEx>
          <w:tblCellMar>
            <w:top w:w="0" w:type="dxa"/>
            <w:left w:w="108" w:type="dxa"/>
            <w:bottom w:w="0" w:type="dxa"/>
            <w:right w:w="108" w:type="dxa"/>
          </w:tblCellMar>
        </w:tblPrEx>
        <w:trPr>
          <w:trHeight w:val="269"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村卫生室执业的乡村医生合理收入</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不降低</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村卫生室基本药物制度补助到位率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67" w:hRule="exact"/>
        </w:trPr>
        <w:tc>
          <w:tcPr>
            <w:tcW w:w="14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jc w:val="center"/>
            </w:pPr>
            <w:r>
              <w:rPr>
                <w:rFonts w:ascii="宋体" w:hAnsi="宋体" w:eastAsia="宋体"/>
                <w:color w:val="000000"/>
                <w:w w:val="96"/>
                <w:sz w:val="12"/>
              </w:rPr>
              <w:t>410329220000000022876</w:t>
            </w:r>
          </w:p>
        </w:tc>
        <w:tc>
          <w:tcPr>
            <w:tcW w:w="128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jc w:val="center"/>
            </w:pPr>
            <w:r>
              <w:rPr>
                <w:rFonts w:ascii="宋体" w:hAnsi="宋体" w:eastAsia="宋体"/>
                <w:color w:val="000000"/>
                <w:w w:val="96"/>
                <w:sz w:val="12"/>
              </w:rPr>
              <w:t>老年乡医生活补贴</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ind w:left="10" w:right="10"/>
              <w:jc w:val="right"/>
            </w:pPr>
            <w:r>
              <w:rPr>
                <w:rFonts w:ascii="宋体" w:hAnsi="宋体" w:eastAsia="宋体"/>
                <w:color w:val="000000"/>
                <w:w w:val="96"/>
                <w:sz w:val="12"/>
              </w:rPr>
              <w:t>140.19</w:t>
            </w:r>
          </w:p>
        </w:tc>
        <w:tc>
          <w:tcPr>
            <w:tcW w:w="679"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ind w:left="10" w:right="10"/>
              <w:jc w:val="right"/>
            </w:pPr>
            <w:r>
              <w:rPr>
                <w:rFonts w:ascii="宋体" w:hAnsi="宋体" w:eastAsia="宋体"/>
                <w:color w:val="000000"/>
                <w:w w:val="96"/>
                <w:sz w:val="12"/>
              </w:rPr>
              <w:t>140.19</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领取乡医生活补助的乡医</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973人</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乡医队伍</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不断加强</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乡村医生满意度</w:t>
            </w: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8" w:right="18"/>
            </w:pPr>
            <w:r>
              <w:rPr>
                <w:rFonts w:ascii="宋体" w:hAnsi="宋体" w:eastAsia="宋体"/>
                <w:color w:val="000000"/>
                <w:w w:val="96"/>
                <w:sz w:val="12"/>
              </w:rPr>
              <w:t>≥90%</w:t>
            </w:r>
          </w:p>
        </w:tc>
      </w:tr>
      <w:tr>
        <w:tblPrEx>
          <w:tblCellMar>
            <w:top w:w="0" w:type="dxa"/>
            <w:left w:w="108" w:type="dxa"/>
            <w:bottom w:w="0" w:type="dxa"/>
            <w:right w:w="108" w:type="dxa"/>
          </w:tblCellMar>
        </w:tblPrEx>
        <w:trPr>
          <w:trHeight w:val="269"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符合条件的老年乡医领取补助覆盖率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100 %</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乡村医生服务能力</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持续提升</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67" w:hRule="exact"/>
        </w:trPr>
        <w:tc>
          <w:tcPr>
            <w:tcW w:w="14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314" w:after="0" w:line="114" w:lineRule="exact"/>
              <w:jc w:val="center"/>
            </w:pPr>
            <w:r>
              <w:rPr>
                <w:rFonts w:ascii="宋体" w:hAnsi="宋体" w:eastAsia="宋体"/>
                <w:color w:val="000000"/>
                <w:w w:val="96"/>
                <w:sz w:val="12"/>
              </w:rPr>
              <w:t>410329220000000022884</w:t>
            </w:r>
          </w:p>
        </w:tc>
        <w:tc>
          <w:tcPr>
            <w:tcW w:w="128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40" w:after="0" w:line="116" w:lineRule="exact"/>
              <w:jc w:val="center"/>
            </w:pPr>
            <w:r>
              <w:rPr>
                <w:rFonts w:ascii="宋体" w:hAnsi="宋体" w:eastAsia="宋体"/>
                <w:color w:val="000000"/>
                <w:w w:val="96"/>
                <w:sz w:val="12"/>
              </w:rPr>
              <w:t>基本公共卫生服务项目补</w:t>
            </w:r>
          </w:p>
          <w:p>
            <w:pPr>
              <w:autoSpaceDE w:val="0"/>
              <w:autoSpaceDN w:val="0"/>
              <w:spacing w:before="28" w:after="0" w:line="116" w:lineRule="exact"/>
              <w:jc w:val="center"/>
            </w:pPr>
            <w:r>
              <w:rPr>
                <w:rFonts w:ascii="宋体" w:hAnsi="宋体" w:eastAsia="宋体"/>
                <w:color w:val="000000"/>
                <w:w w:val="96"/>
                <w:sz w:val="12"/>
              </w:rPr>
              <w:t>助</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314" w:after="0" w:line="114" w:lineRule="exact"/>
              <w:ind w:left="10" w:right="10"/>
              <w:jc w:val="right"/>
            </w:pPr>
            <w:r>
              <w:rPr>
                <w:rFonts w:ascii="宋体" w:hAnsi="宋体" w:eastAsia="宋体"/>
                <w:color w:val="000000"/>
                <w:w w:val="96"/>
                <w:sz w:val="12"/>
              </w:rPr>
              <w:t>509.00</w:t>
            </w:r>
          </w:p>
        </w:tc>
        <w:tc>
          <w:tcPr>
            <w:tcW w:w="679"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314" w:after="0" w:line="114" w:lineRule="exact"/>
              <w:ind w:left="10" w:right="10"/>
              <w:jc w:val="right"/>
            </w:pPr>
            <w:r>
              <w:rPr>
                <w:rFonts w:ascii="宋体" w:hAnsi="宋体" w:eastAsia="宋体"/>
                <w:color w:val="000000"/>
                <w:w w:val="96"/>
                <w:sz w:val="12"/>
              </w:rPr>
              <w:t>509.00</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儿童中医药健康管理率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≥65%</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城乡居民公共卫生差距</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不断缩小</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服务对象满意度</w:t>
            </w: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8" w:right="18"/>
            </w:pPr>
            <w:r>
              <w:rPr>
                <w:rFonts w:ascii="宋体" w:hAnsi="宋体" w:eastAsia="宋体"/>
                <w:color w:val="000000"/>
                <w:w w:val="96"/>
                <w:sz w:val="12"/>
              </w:rPr>
              <w:t>≥80%</w:t>
            </w:r>
          </w:p>
        </w:tc>
      </w:tr>
      <w:tr>
        <w:tblPrEx>
          <w:tblCellMar>
            <w:top w:w="0" w:type="dxa"/>
            <w:left w:w="108" w:type="dxa"/>
            <w:bottom w:w="0" w:type="dxa"/>
            <w:right w:w="108" w:type="dxa"/>
          </w:tblCellMar>
        </w:tblPrEx>
        <w:trPr>
          <w:trHeight w:val="269"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老年人中医药健康管理率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≥65%</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基本公共卫生服务水平</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不断提高</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老年人健康管理率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≥70%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孕产妇系统管理率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≥90%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七岁以下儿童健康管理率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≥90%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69"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地方病检查完成率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≥95%</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居民电子档案建档率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≥80%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开展疾控业务专业指导评价乡镇覆盖率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肺结核患者管理率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≥90%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69"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2型糖尿病患者规范管理率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≥60%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严重精神障碍患者健康管理率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≥80%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高血压患者规范管理率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≥60%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69" w:hRule="exact"/>
        </w:trPr>
        <w:tc>
          <w:tcPr>
            <w:tcW w:w="14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0" w:after="0" w:line="116" w:lineRule="exact"/>
              <w:jc w:val="center"/>
            </w:pPr>
            <w:r>
              <w:rPr>
                <w:rFonts w:ascii="宋体" w:hAnsi="宋体" w:eastAsia="宋体"/>
                <w:color w:val="000000"/>
                <w:w w:val="96"/>
                <w:sz w:val="12"/>
              </w:rPr>
              <w:t>410329220000000022885</w:t>
            </w:r>
          </w:p>
        </w:tc>
        <w:tc>
          <w:tcPr>
            <w:tcW w:w="128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0" w:after="0" w:line="116" w:lineRule="exact"/>
              <w:jc w:val="center"/>
            </w:pPr>
            <w:r>
              <w:rPr>
                <w:rFonts w:ascii="宋体" w:hAnsi="宋体" w:eastAsia="宋体"/>
                <w:color w:val="000000"/>
                <w:w w:val="96"/>
                <w:sz w:val="12"/>
              </w:rPr>
              <w:t>人员培训经费</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0" w:after="0" w:line="116" w:lineRule="exact"/>
              <w:ind w:left="8" w:right="8"/>
              <w:jc w:val="right"/>
            </w:pPr>
            <w:r>
              <w:rPr>
                <w:rFonts w:ascii="宋体" w:hAnsi="宋体" w:eastAsia="宋体"/>
                <w:color w:val="000000"/>
                <w:w w:val="96"/>
                <w:sz w:val="12"/>
              </w:rPr>
              <w:t>10.00</w:t>
            </w:r>
          </w:p>
        </w:tc>
        <w:tc>
          <w:tcPr>
            <w:tcW w:w="679"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0" w:after="0" w:line="116" w:lineRule="exact"/>
              <w:ind w:left="10" w:right="10"/>
              <w:jc w:val="right"/>
            </w:pPr>
            <w:r>
              <w:rPr>
                <w:rFonts w:ascii="宋体" w:hAnsi="宋体" w:eastAsia="宋体"/>
                <w:color w:val="000000"/>
                <w:w w:val="96"/>
                <w:sz w:val="12"/>
              </w:rPr>
              <w:t>10.00</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招聘医学院校毕业生</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15人</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培训培养人员业务水平的改善和提升程度</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明显提升</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培训培养对象满意度</w:t>
            </w: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18" w:right="18"/>
            </w:pPr>
            <w:r>
              <w:rPr>
                <w:rFonts w:ascii="宋体" w:hAnsi="宋体" w:eastAsia="宋体"/>
                <w:color w:val="000000"/>
                <w:w w:val="96"/>
                <w:sz w:val="12"/>
              </w:rPr>
              <w:t>≥80%</w:t>
            </w:r>
          </w:p>
        </w:tc>
      </w:tr>
      <w:tr>
        <w:trPr>
          <w:trHeight w:val="1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基层医疗机构服务水</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逐年提升</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67" w:hRule="exact"/>
        </w:trPr>
        <w:tc>
          <w:tcPr>
            <w:tcW w:w="14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jc w:val="center"/>
            </w:pPr>
            <w:r>
              <w:rPr>
                <w:rFonts w:ascii="宋体" w:hAnsi="宋体" w:eastAsia="宋体"/>
                <w:color w:val="000000"/>
                <w:w w:val="96"/>
                <w:sz w:val="12"/>
              </w:rPr>
              <w:t>410329220000000022886</w:t>
            </w:r>
          </w:p>
        </w:tc>
        <w:tc>
          <w:tcPr>
            <w:tcW w:w="128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4" w:after="0" w:line="114" w:lineRule="exact"/>
              <w:jc w:val="center"/>
            </w:pPr>
            <w:r>
              <w:rPr>
                <w:rFonts w:ascii="宋体" w:hAnsi="宋体" w:eastAsia="宋体"/>
                <w:color w:val="000000"/>
                <w:w w:val="96"/>
                <w:sz w:val="12"/>
              </w:rPr>
              <w:t>基本公共卫生服务项目工</w:t>
            </w:r>
          </w:p>
          <w:p>
            <w:pPr>
              <w:autoSpaceDE w:val="0"/>
              <w:autoSpaceDN w:val="0"/>
              <w:spacing w:before="30" w:after="0" w:line="114" w:lineRule="exact"/>
              <w:jc w:val="center"/>
            </w:pPr>
            <w:r>
              <w:rPr>
                <w:rFonts w:ascii="宋体" w:hAnsi="宋体" w:eastAsia="宋体"/>
                <w:color w:val="000000"/>
                <w:w w:val="96"/>
                <w:sz w:val="12"/>
              </w:rPr>
              <w:t>作经费</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ind w:left="8" w:right="8"/>
              <w:jc w:val="right"/>
            </w:pPr>
            <w:r>
              <w:rPr>
                <w:rFonts w:ascii="宋体" w:hAnsi="宋体" w:eastAsia="宋体"/>
                <w:color w:val="000000"/>
                <w:w w:val="96"/>
                <w:sz w:val="12"/>
              </w:rPr>
              <w:t>30.00</w:t>
            </w:r>
          </w:p>
        </w:tc>
        <w:tc>
          <w:tcPr>
            <w:tcW w:w="679"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ind w:left="10" w:right="10"/>
              <w:jc w:val="right"/>
            </w:pPr>
            <w:r>
              <w:rPr>
                <w:rFonts w:ascii="宋体" w:hAnsi="宋体" w:eastAsia="宋体"/>
                <w:color w:val="000000"/>
                <w:w w:val="96"/>
                <w:sz w:val="12"/>
              </w:rPr>
              <w:t>30.00</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依照各项 民生实事工作要求，规范实施达标率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基本公共卫生卫生服务整体水平</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持续提升</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69"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促进基本公共卫生服务项目工作</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逐步提高</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67" w:hRule="exact"/>
        </w:trPr>
        <w:tc>
          <w:tcPr>
            <w:tcW w:w="14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4" w:after="0" w:line="116" w:lineRule="exact"/>
              <w:jc w:val="center"/>
            </w:pPr>
            <w:r>
              <w:rPr>
                <w:rFonts w:ascii="宋体" w:hAnsi="宋体" w:eastAsia="宋体"/>
                <w:color w:val="000000"/>
                <w:w w:val="96"/>
                <w:sz w:val="12"/>
              </w:rPr>
              <w:t>410329220000000022896</w:t>
            </w:r>
          </w:p>
        </w:tc>
        <w:tc>
          <w:tcPr>
            <w:tcW w:w="128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52" w:after="0" w:line="116" w:lineRule="exact"/>
              <w:jc w:val="center"/>
            </w:pPr>
            <w:r>
              <w:rPr>
                <w:rFonts w:ascii="宋体" w:hAnsi="宋体" w:eastAsia="宋体"/>
                <w:color w:val="000000"/>
                <w:w w:val="96"/>
                <w:sz w:val="12"/>
              </w:rPr>
              <w:t>计划免疫专项（乡镇卫生</w:t>
            </w:r>
          </w:p>
          <w:p>
            <w:pPr>
              <w:autoSpaceDE w:val="0"/>
              <w:autoSpaceDN w:val="0"/>
              <w:spacing w:before="28" w:after="0" w:line="116" w:lineRule="exact"/>
              <w:jc w:val="center"/>
            </w:pPr>
            <w:r>
              <w:rPr>
                <w:rFonts w:ascii="宋体" w:hAnsi="宋体" w:eastAsia="宋体"/>
                <w:color w:val="000000"/>
                <w:w w:val="96"/>
                <w:sz w:val="12"/>
              </w:rPr>
              <w:t>院）</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4" w:after="0" w:line="116" w:lineRule="exact"/>
              <w:ind w:left="8" w:right="8"/>
              <w:jc w:val="right"/>
            </w:pPr>
            <w:r>
              <w:rPr>
                <w:rFonts w:ascii="宋体" w:hAnsi="宋体" w:eastAsia="宋体"/>
                <w:color w:val="000000"/>
                <w:w w:val="96"/>
                <w:sz w:val="12"/>
              </w:rPr>
              <w:t>30.00</w:t>
            </w:r>
          </w:p>
        </w:tc>
        <w:tc>
          <w:tcPr>
            <w:tcW w:w="679"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4" w:after="0" w:line="116" w:lineRule="exact"/>
              <w:ind w:left="10" w:right="10"/>
              <w:jc w:val="right"/>
            </w:pPr>
            <w:r>
              <w:rPr>
                <w:rFonts w:ascii="宋体" w:hAnsi="宋体" w:eastAsia="宋体"/>
                <w:color w:val="000000"/>
                <w:w w:val="96"/>
                <w:sz w:val="12"/>
              </w:rPr>
              <w:t>30.00</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免疫规划疫苗等接种率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≥90%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国家关系关爱儿童健康</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持续</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疫苗针对传染病发病率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持续降低</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69" w:hRule="exact"/>
        </w:trPr>
        <w:tc>
          <w:tcPr>
            <w:tcW w:w="14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6" w:lineRule="exact"/>
              <w:jc w:val="center"/>
            </w:pPr>
            <w:r>
              <w:rPr>
                <w:rFonts w:ascii="宋体" w:hAnsi="宋体" w:eastAsia="宋体"/>
                <w:color w:val="000000"/>
                <w:w w:val="96"/>
                <w:sz w:val="12"/>
              </w:rPr>
              <w:t>410329220000000022898</w:t>
            </w:r>
          </w:p>
        </w:tc>
        <w:tc>
          <w:tcPr>
            <w:tcW w:w="128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6" w:lineRule="exact"/>
              <w:jc w:val="center"/>
            </w:pPr>
            <w:r>
              <w:rPr>
                <w:rFonts w:ascii="宋体" w:hAnsi="宋体" w:eastAsia="宋体"/>
                <w:color w:val="000000"/>
                <w:w w:val="96"/>
                <w:sz w:val="12"/>
              </w:rPr>
              <w:t>突发公共卫生事件处置</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6" w:lineRule="exact"/>
              <w:ind w:left="8" w:right="8"/>
              <w:jc w:val="right"/>
            </w:pPr>
            <w:r>
              <w:rPr>
                <w:rFonts w:ascii="宋体" w:hAnsi="宋体" w:eastAsia="宋体"/>
                <w:color w:val="000000"/>
                <w:w w:val="96"/>
                <w:sz w:val="12"/>
              </w:rPr>
              <w:t>15.00</w:t>
            </w:r>
          </w:p>
        </w:tc>
        <w:tc>
          <w:tcPr>
            <w:tcW w:w="679"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6" w:lineRule="exact"/>
              <w:ind w:left="10" w:right="10"/>
              <w:jc w:val="right"/>
            </w:pPr>
            <w:r>
              <w:rPr>
                <w:rFonts w:ascii="宋体" w:hAnsi="宋体" w:eastAsia="宋体"/>
                <w:color w:val="000000"/>
                <w:w w:val="96"/>
                <w:sz w:val="12"/>
              </w:rPr>
              <w:t>15.00</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按工作计划及时完成年度工作目标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100%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维护社会稳定和经济发展</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有力促进</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公众满意率</w:t>
            </w: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8" w:right="18"/>
            </w:pPr>
            <w:r>
              <w:rPr>
                <w:rFonts w:ascii="宋体" w:hAnsi="宋体" w:eastAsia="宋体"/>
                <w:color w:val="000000"/>
                <w:w w:val="96"/>
                <w:sz w:val="12"/>
              </w:rPr>
              <w:t>≥85%</w:t>
            </w:r>
          </w:p>
        </w:tc>
      </w:tr>
      <w:tr>
        <w:tblPrEx>
          <w:tblCellMar>
            <w:top w:w="0" w:type="dxa"/>
            <w:left w:w="108" w:type="dxa"/>
            <w:bottom w:w="0" w:type="dxa"/>
            <w:right w:w="108" w:type="dxa"/>
          </w:tblCellMar>
        </w:tblPrEx>
        <w:trPr>
          <w:trHeight w:val="2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全县突发卫生事件应急处置</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圆满高效</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67" w:hRule="exact"/>
        </w:trPr>
        <w:tc>
          <w:tcPr>
            <w:tcW w:w="14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0" w:after="0" w:line="116" w:lineRule="exact"/>
              <w:jc w:val="center"/>
            </w:pPr>
            <w:r>
              <w:rPr>
                <w:rFonts w:ascii="宋体" w:hAnsi="宋体" w:eastAsia="宋体"/>
                <w:color w:val="000000"/>
                <w:w w:val="96"/>
                <w:sz w:val="12"/>
              </w:rPr>
              <w:t>410329220000000022927</w:t>
            </w:r>
          </w:p>
        </w:tc>
        <w:tc>
          <w:tcPr>
            <w:tcW w:w="128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8" w:after="0" w:line="116" w:lineRule="exact"/>
              <w:jc w:val="center"/>
            </w:pPr>
            <w:r>
              <w:rPr>
                <w:rFonts w:ascii="宋体" w:hAnsi="宋体" w:eastAsia="宋体"/>
                <w:color w:val="000000"/>
                <w:w w:val="96"/>
                <w:sz w:val="12"/>
              </w:rPr>
              <w:t>创建省级卫生应急综合示</w:t>
            </w:r>
          </w:p>
          <w:p>
            <w:pPr>
              <w:autoSpaceDE w:val="0"/>
              <w:autoSpaceDN w:val="0"/>
              <w:spacing w:before="28" w:after="0" w:line="116" w:lineRule="exact"/>
              <w:jc w:val="center"/>
            </w:pPr>
            <w:r>
              <w:rPr>
                <w:rFonts w:ascii="宋体" w:hAnsi="宋体" w:eastAsia="宋体"/>
                <w:color w:val="000000"/>
                <w:w w:val="96"/>
                <w:sz w:val="12"/>
              </w:rPr>
              <w:t>范县工作经费</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0" w:after="0" w:line="116" w:lineRule="exact"/>
              <w:ind w:left="8" w:right="8"/>
              <w:jc w:val="right"/>
            </w:pPr>
            <w:r>
              <w:rPr>
                <w:rFonts w:ascii="宋体" w:hAnsi="宋体" w:eastAsia="宋体"/>
                <w:color w:val="000000"/>
                <w:w w:val="96"/>
                <w:sz w:val="12"/>
              </w:rPr>
              <w:t>30.00</w:t>
            </w:r>
          </w:p>
        </w:tc>
        <w:tc>
          <w:tcPr>
            <w:tcW w:w="679"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0" w:after="0" w:line="116" w:lineRule="exact"/>
              <w:ind w:left="10" w:right="10"/>
              <w:jc w:val="right"/>
            </w:pPr>
            <w:r>
              <w:rPr>
                <w:rFonts w:ascii="宋体" w:hAnsi="宋体" w:eastAsia="宋体"/>
                <w:color w:val="000000"/>
                <w:w w:val="96"/>
                <w:sz w:val="12"/>
              </w:rPr>
              <w:t>30.00</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省级卫生应急综合示范县建设进度</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顺利推进</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:财政资金使用效益</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逐步提高</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69"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首次创建经费</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≥30万元</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67" w:hRule="exact"/>
        </w:trPr>
        <w:tc>
          <w:tcPr>
            <w:tcW w:w="14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16" w:after="0" w:line="116" w:lineRule="exact"/>
              <w:jc w:val="center"/>
            </w:pPr>
            <w:r>
              <w:rPr>
                <w:rFonts w:ascii="宋体" w:hAnsi="宋体" w:eastAsia="宋体"/>
                <w:color w:val="000000"/>
                <w:w w:val="96"/>
                <w:sz w:val="12"/>
              </w:rPr>
              <w:t>410329220000000022929</w:t>
            </w:r>
          </w:p>
        </w:tc>
        <w:tc>
          <w:tcPr>
            <w:tcW w:w="128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16" w:after="0" w:line="144" w:lineRule="exact"/>
              <w:jc w:val="center"/>
            </w:pPr>
            <w:r>
              <w:rPr>
                <w:rFonts w:ascii="宋体" w:hAnsi="宋体" w:eastAsia="宋体"/>
                <w:color w:val="000000"/>
                <w:w w:val="96"/>
                <w:sz w:val="12"/>
              </w:rPr>
              <w:t>免费开展预防出生缺陷产前筛查和新生儿疾病筛查</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16" w:after="0" w:line="116" w:lineRule="exact"/>
              <w:ind w:left="10" w:right="10"/>
              <w:jc w:val="right"/>
            </w:pPr>
            <w:r>
              <w:rPr>
                <w:rFonts w:ascii="宋体" w:hAnsi="宋体" w:eastAsia="宋体"/>
                <w:color w:val="000000"/>
                <w:w w:val="96"/>
                <w:sz w:val="12"/>
              </w:rPr>
              <w:t>120.00</w:t>
            </w:r>
          </w:p>
        </w:tc>
        <w:tc>
          <w:tcPr>
            <w:tcW w:w="679"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16" w:after="0" w:line="116" w:lineRule="exact"/>
              <w:ind w:left="10" w:right="10"/>
              <w:jc w:val="right"/>
            </w:pPr>
            <w:r>
              <w:rPr>
                <w:rFonts w:ascii="宋体" w:hAnsi="宋体" w:eastAsia="宋体"/>
                <w:color w:val="000000"/>
                <w:w w:val="96"/>
                <w:sz w:val="12"/>
              </w:rPr>
              <w:t>120.00</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胎儿染色体核型产前诊断每胎补助</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2000元</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孕妇产前筛查率和新生儿 疾病筛查率</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逐步提高</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公众满意率</w:t>
            </w: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8" w:right="18"/>
            </w:pPr>
            <w:r>
              <w:rPr>
                <w:rFonts w:ascii="宋体" w:hAnsi="宋体" w:eastAsia="宋体"/>
                <w:color w:val="000000"/>
                <w:w w:val="96"/>
                <w:sz w:val="12"/>
              </w:rPr>
              <w:t>≥85%</w:t>
            </w:r>
          </w:p>
        </w:tc>
      </w:tr>
      <w:tr>
        <w:tblPrEx>
          <w:tblCellMar>
            <w:top w:w="0" w:type="dxa"/>
            <w:left w:w="108" w:type="dxa"/>
            <w:bottom w:w="0" w:type="dxa"/>
            <w:right w:w="108" w:type="dxa"/>
          </w:tblCellMar>
        </w:tblPrEx>
        <w:trPr>
          <w:trHeight w:val="1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新生儿筛查每例补助</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100元</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67"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产前筛查每例补助</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300元</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69"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预防出生缺陷产前筛查、新生儿疾病筛查</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符合 5 个《规范》指标</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67" w:hRule="exact"/>
        </w:trPr>
        <w:tc>
          <w:tcPr>
            <w:tcW w:w="14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4" w:after="0" w:line="116" w:lineRule="exact"/>
              <w:jc w:val="center"/>
            </w:pPr>
            <w:r>
              <w:rPr>
                <w:rFonts w:ascii="宋体" w:hAnsi="宋体" w:eastAsia="宋体"/>
                <w:color w:val="000000"/>
                <w:w w:val="96"/>
                <w:sz w:val="12"/>
              </w:rPr>
              <w:t>410329220000000022933</w:t>
            </w:r>
          </w:p>
        </w:tc>
        <w:tc>
          <w:tcPr>
            <w:tcW w:w="128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2" w:after="0" w:line="144" w:lineRule="exact"/>
              <w:jc w:val="center"/>
            </w:pPr>
            <w:r>
              <w:rPr>
                <w:rFonts w:ascii="宋体" w:hAnsi="宋体" w:eastAsia="宋体"/>
                <w:color w:val="000000"/>
                <w:w w:val="96"/>
                <w:sz w:val="12"/>
              </w:rPr>
              <w:t>落实市重点民生实事“宫颈癌ＤＮＡ筛查新技术项</w:t>
            </w:r>
          </w:p>
          <w:p>
            <w:pPr>
              <w:autoSpaceDE w:val="0"/>
              <w:autoSpaceDN w:val="0"/>
              <w:spacing w:before="28" w:after="0" w:line="116" w:lineRule="exact"/>
              <w:jc w:val="center"/>
            </w:pPr>
            <w:r>
              <w:rPr>
                <w:rFonts w:ascii="宋体" w:hAnsi="宋体" w:eastAsia="宋体"/>
                <w:color w:val="000000"/>
                <w:w w:val="96"/>
                <w:sz w:val="12"/>
              </w:rPr>
              <w:t>目”经费</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4" w:after="0" w:line="116" w:lineRule="exact"/>
              <w:ind w:left="8" w:right="8"/>
              <w:jc w:val="right"/>
            </w:pPr>
            <w:r>
              <w:rPr>
                <w:rFonts w:ascii="宋体" w:hAnsi="宋体" w:eastAsia="宋体"/>
                <w:color w:val="000000"/>
                <w:w w:val="96"/>
                <w:sz w:val="12"/>
              </w:rPr>
              <w:t>72.00</w:t>
            </w:r>
          </w:p>
        </w:tc>
        <w:tc>
          <w:tcPr>
            <w:tcW w:w="679"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4" w:after="0" w:line="116" w:lineRule="exact"/>
              <w:ind w:left="10" w:right="10"/>
              <w:jc w:val="right"/>
            </w:pPr>
            <w:r>
              <w:rPr>
                <w:rFonts w:ascii="宋体" w:hAnsi="宋体" w:eastAsia="宋体"/>
                <w:color w:val="000000"/>
                <w:w w:val="96"/>
                <w:sz w:val="12"/>
              </w:rPr>
              <w:t>72.00</w:t>
            </w:r>
          </w:p>
        </w:tc>
        <w:tc>
          <w:tcPr>
            <w:tcW w:w="67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宫颈癌DNA免费筛查 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≥95%</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接受筛查妇女宫颈癌防护知识知晓率</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≥80%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69" w:hRule="exact"/>
        </w:trPr>
        <w:tc>
          <w:tcPr>
            <w:tcW w:w="1408" w:type="dxa"/>
            <w:vMerge w:val="continue"/>
            <w:tcBorders>
              <w:top w:val="single" w:color="000000" w:sz="4" w:space="0"/>
              <w:left w:val="single" w:color="000000" w:sz="4" w:space="0"/>
              <w:bottom w:val="single" w:color="000000" w:sz="4" w:space="0"/>
              <w:right w:val="single" w:color="000000" w:sz="4" w:space="0"/>
            </w:tcBorders>
          </w:tcPr>
          <w:p/>
        </w:tc>
        <w:tc>
          <w:tcPr>
            <w:tcW w:w="1287"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79" w:type="dxa"/>
            <w:vMerge w:val="continue"/>
            <w:tcBorders>
              <w:top w:val="single" w:color="000000" w:sz="4" w:space="0"/>
              <w:left w:val="single" w:color="000000" w:sz="4" w:space="0"/>
              <w:bottom w:val="single" w:color="000000" w:sz="4" w:space="0"/>
              <w:right w:val="single" w:color="000000" w:sz="4" w:space="0"/>
            </w:tcBorders>
          </w:tcPr>
          <w:p/>
        </w:tc>
        <w:tc>
          <w:tcPr>
            <w:tcW w:w="677"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参检档案录入直报系统的完整率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≥90%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399" w:hRule="exact"/>
        </w:trPr>
        <w:tc>
          <w:tcPr>
            <w:tcW w:w="1408" w:type="dxa"/>
            <w:vMerge w:val="restart"/>
            <w:tcBorders>
              <w:top w:val="single" w:color="000000" w:sz="4" w:space="0"/>
              <w:left w:val="single" w:color="000000" w:sz="4" w:space="0"/>
              <w:right w:val="single" w:color="000000" w:sz="4" w:space="0"/>
            </w:tcBorders>
            <w:tcMar>
              <w:left w:w="0" w:type="dxa"/>
              <w:right w:w="0" w:type="dxa"/>
            </w:tcMar>
          </w:tcPr>
          <w:p>
            <w:pPr>
              <w:autoSpaceDE w:val="0"/>
              <w:autoSpaceDN w:val="0"/>
              <w:spacing w:before="908" w:after="0" w:line="116" w:lineRule="exact"/>
              <w:jc w:val="center"/>
            </w:pPr>
            <w:r>
              <w:rPr>
                <w:rFonts w:ascii="宋体" w:hAnsi="宋体" w:eastAsia="宋体"/>
                <w:color w:val="000000"/>
                <w:w w:val="96"/>
                <w:sz w:val="12"/>
              </w:rPr>
              <w:t>410329220000000022937</w:t>
            </w:r>
          </w:p>
        </w:tc>
        <w:tc>
          <w:tcPr>
            <w:tcW w:w="1287" w:type="dxa"/>
            <w:vMerge w:val="restart"/>
            <w:tcBorders>
              <w:top w:val="single" w:color="000000" w:sz="4" w:space="0"/>
              <w:left w:val="single" w:color="000000" w:sz="4" w:space="0"/>
              <w:right w:val="single" w:color="000000" w:sz="4" w:space="0"/>
            </w:tcBorders>
            <w:tcMar>
              <w:left w:w="0" w:type="dxa"/>
              <w:right w:w="0" w:type="dxa"/>
            </w:tcMar>
          </w:tcPr>
          <w:p>
            <w:pPr>
              <w:autoSpaceDE w:val="0"/>
              <w:autoSpaceDN w:val="0"/>
              <w:spacing w:before="908" w:after="0" w:line="116" w:lineRule="exact"/>
              <w:jc w:val="center"/>
            </w:pPr>
            <w:r>
              <w:rPr>
                <w:rFonts w:ascii="宋体" w:hAnsi="宋体" w:eastAsia="宋体"/>
                <w:color w:val="000000"/>
                <w:w w:val="96"/>
                <w:sz w:val="12"/>
              </w:rPr>
              <w:t>“两癌筛查”项目</w:t>
            </w:r>
          </w:p>
        </w:tc>
        <w:tc>
          <w:tcPr>
            <w:tcW w:w="677" w:type="dxa"/>
            <w:vMerge w:val="restart"/>
            <w:tcBorders>
              <w:top w:val="single" w:color="000000" w:sz="4" w:space="0"/>
              <w:left w:val="single" w:color="000000" w:sz="4" w:space="0"/>
              <w:right w:val="single" w:color="000000" w:sz="4" w:space="0"/>
            </w:tcBorders>
            <w:tcMar>
              <w:left w:w="0" w:type="dxa"/>
              <w:right w:w="0" w:type="dxa"/>
            </w:tcMar>
          </w:tcPr>
          <w:p>
            <w:pPr>
              <w:autoSpaceDE w:val="0"/>
              <w:autoSpaceDN w:val="0"/>
              <w:spacing w:before="908" w:after="0" w:line="116" w:lineRule="exact"/>
              <w:ind w:left="8" w:right="8"/>
              <w:jc w:val="right"/>
            </w:pPr>
            <w:r>
              <w:rPr>
                <w:rFonts w:ascii="宋体" w:hAnsi="宋体" w:eastAsia="宋体"/>
                <w:color w:val="000000"/>
                <w:w w:val="96"/>
                <w:sz w:val="12"/>
              </w:rPr>
              <w:t>51.20</w:t>
            </w:r>
          </w:p>
        </w:tc>
        <w:tc>
          <w:tcPr>
            <w:tcW w:w="679" w:type="dxa"/>
            <w:vMerge w:val="restart"/>
            <w:tcBorders>
              <w:top w:val="single" w:color="000000" w:sz="4" w:space="0"/>
              <w:left w:val="single" w:color="000000" w:sz="4" w:space="0"/>
              <w:right w:val="single" w:color="000000" w:sz="4" w:space="0"/>
            </w:tcBorders>
            <w:tcMar>
              <w:left w:w="0" w:type="dxa"/>
              <w:right w:w="0" w:type="dxa"/>
            </w:tcMar>
          </w:tcPr>
          <w:p>
            <w:pPr>
              <w:autoSpaceDE w:val="0"/>
              <w:autoSpaceDN w:val="0"/>
              <w:spacing w:before="908" w:after="0" w:line="116" w:lineRule="exact"/>
              <w:ind w:left="10" w:right="10"/>
              <w:jc w:val="right"/>
            </w:pPr>
            <w:r>
              <w:rPr>
                <w:rFonts w:ascii="宋体" w:hAnsi="宋体" w:eastAsia="宋体"/>
                <w:color w:val="000000"/>
                <w:w w:val="96"/>
                <w:sz w:val="12"/>
              </w:rPr>
              <w:t>51.20</w:t>
            </w:r>
          </w:p>
        </w:tc>
        <w:tc>
          <w:tcPr>
            <w:tcW w:w="677" w:type="dxa"/>
            <w:vMerge w:val="restart"/>
            <w:tcBorders>
              <w:top w:val="single" w:color="000000" w:sz="4" w:space="0"/>
              <w:left w:val="single" w:color="000000" w:sz="4" w:space="0"/>
              <w:right w:val="single" w:color="000000" w:sz="4" w:space="0"/>
            </w:tcBorders>
            <w:tcMar>
              <w:left w:w="0" w:type="dxa"/>
              <w:right w:w="0" w:type="dxa"/>
            </w:tcMar>
          </w:tcPr>
          <w:p/>
        </w:tc>
        <w:tc>
          <w:tcPr>
            <w:tcW w:w="681" w:type="dxa"/>
            <w:vMerge w:val="restart"/>
            <w:tcBorders>
              <w:top w:val="single" w:color="000000" w:sz="4" w:space="0"/>
              <w:left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8" w:right="18"/>
            </w:pPr>
            <w:r>
              <w:rPr>
                <w:rFonts w:ascii="宋体" w:hAnsi="宋体" w:eastAsia="宋体"/>
                <w:color w:val="000000"/>
                <w:w w:val="96"/>
                <w:sz w:val="12"/>
              </w:rPr>
              <w:t>乳腺癌筛查每例补助</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8" w:right="18"/>
            </w:pPr>
            <w:r>
              <w:rPr>
                <w:rFonts w:ascii="宋体" w:hAnsi="宋体" w:eastAsia="宋体"/>
                <w:color w:val="000000"/>
                <w:w w:val="96"/>
                <w:sz w:val="12"/>
              </w:rPr>
              <w:t>79元</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40" w:lineRule="exact"/>
              <w:ind w:left="20" w:right="20"/>
            </w:pPr>
            <w:r>
              <w:rPr>
                <w:rFonts w:ascii="宋体" w:hAnsi="宋体" w:eastAsia="宋体"/>
                <w:color w:val="000000"/>
                <w:w w:val="96"/>
                <w:sz w:val="12"/>
              </w:rPr>
              <w:t>农村及纳入城市低保</w:t>
            </w:r>
            <w:r>
              <w:br w:type="textWrapping"/>
            </w:r>
            <w:r>
              <w:rPr>
                <w:rFonts w:ascii="宋体" w:hAnsi="宋体" w:eastAsia="宋体"/>
                <w:color w:val="000000"/>
                <w:w w:val="96"/>
                <w:sz w:val="12"/>
              </w:rPr>
              <w:t>35—64岁妇女乳腺癌癌筛查人次</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20" w:right="20"/>
            </w:pPr>
            <w:r>
              <w:rPr>
                <w:rFonts w:ascii="宋体" w:hAnsi="宋体" w:eastAsia="宋体"/>
                <w:color w:val="000000"/>
                <w:w w:val="96"/>
                <w:sz w:val="12"/>
              </w:rPr>
              <w:t>≥12000人</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0" w:after="0" w:line="144" w:lineRule="exact"/>
              <w:ind w:left="20" w:right="20"/>
            </w:pPr>
            <w:r>
              <w:rPr>
                <w:rFonts w:ascii="宋体" w:hAnsi="宋体" w:eastAsia="宋体"/>
                <w:color w:val="000000"/>
                <w:w w:val="96"/>
                <w:sz w:val="12"/>
              </w:rPr>
              <w:t>接受筛查妇女“两癌”防护知识知晓率</w:t>
            </w: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20" w:right="20"/>
            </w:pPr>
            <w:r>
              <w:rPr>
                <w:rFonts w:ascii="宋体" w:hAnsi="宋体" w:eastAsia="宋体"/>
                <w:color w:val="000000"/>
                <w:w w:val="96"/>
                <w:sz w:val="12"/>
              </w:rPr>
              <w:t>≥80%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20" w:right="20"/>
            </w:pPr>
            <w:r>
              <w:rPr>
                <w:rFonts w:ascii="宋体" w:hAnsi="宋体" w:eastAsia="宋体"/>
                <w:color w:val="000000"/>
                <w:w w:val="96"/>
                <w:sz w:val="12"/>
              </w:rPr>
              <w:t>参检群众满意度</w:t>
            </w: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8" w:right="18"/>
            </w:pPr>
            <w:r>
              <w:rPr>
                <w:rFonts w:ascii="宋体" w:hAnsi="宋体" w:eastAsia="宋体"/>
                <w:color w:val="000000"/>
                <w:w w:val="96"/>
                <w:sz w:val="12"/>
              </w:rPr>
              <w:t>≥80%</w:t>
            </w:r>
          </w:p>
        </w:tc>
      </w:tr>
      <w:tr>
        <w:tblPrEx>
          <w:tblCellMar>
            <w:top w:w="0" w:type="dxa"/>
            <w:left w:w="108" w:type="dxa"/>
            <w:bottom w:w="0" w:type="dxa"/>
            <w:right w:w="108" w:type="dxa"/>
          </w:tblCellMar>
        </w:tblPrEx>
        <w:trPr>
          <w:trHeight w:val="399" w:hRule="exact"/>
        </w:trPr>
        <w:tc>
          <w:tcPr>
            <w:tcW w:w="1408" w:type="dxa"/>
            <w:vMerge w:val="continue"/>
            <w:tcBorders>
              <w:top w:val="single" w:color="000000" w:sz="4" w:space="0"/>
              <w:left w:val="single" w:color="000000" w:sz="4" w:space="0"/>
              <w:right w:val="single" w:color="000000" w:sz="4" w:space="0"/>
            </w:tcBorders>
          </w:tcPr>
          <w:p/>
        </w:tc>
        <w:tc>
          <w:tcPr>
            <w:tcW w:w="1287" w:type="dxa"/>
            <w:vMerge w:val="continue"/>
            <w:tcBorders>
              <w:top w:val="single" w:color="000000" w:sz="4" w:space="0"/>
              <w:left w:val="single" w:color="000000" w:sz="4" w:space="0"/>
              <w:right w:val="single" w:color="000000" w:sz="4" w:space="0"/>
            </w:tcBorders>
          </w:tcPr>
          <w:p/>
        </w:tc>
        <w:tc>
          <w:tcPr>
            <w:tcW w:w="677" w:type="dxa"/>
            <w:vMerge w:val="continue"/>
            <w:tcBorders>
              <w:top w:val="single" w:color="000000" w:sz="4" w:space="0"/>
              <w:left w:val="single" w:color="000000" w:sz="4" w:space="0"/>
              <w:right w:val="single" w:color="000000" w:sz="4" w:space="0"/>
            </w:tcBorders>
          </w:tcPr>
          <w:p/>
        </w:tc>
        <w:tc>
          <w:tcPr>
            <w:tcW w:w="679" w:type="dxa"/>
            <w:vMerge w:val="continue"/>
            <w:tcBorders>
              <w:top w:val="single" w:color="000000" w:sz="4" w:space="0"/>
              <w:left w:val="single" w:color="000000" w:sz="4" w:space="0"/>
              <w:right w:val="single" w:color="000000" w:sz="4" w:space="0"/>
            </w:tcBorders>
          </w:tcPr>
          <w:p/>
        </w:tc>
        <w:tc>
          <w:tcPr>
            <w:tcW w:w="677" w:type="dxa"/>
            <w:vMerge w:val="continue"/>
            <w:tcBorders>
              <w:top w:val="single" w:color="000000" w:sz="4" w:space="0"/>
              <w:left w:val="single" w:color="000000" w:sz="4" w:space="0"/>
              <w:right w:val="single" w:color="000000" w:sz="4" w:space="0"/>
            </w:tcBorders>
          </w:tcPr>
          <w:p/>
        </w:tc>
        <w:tc>
          <w:tcPr>
            <w:tcW w:w="681" w:type="dxa"/>
            <w:vMerge w:val="continue"/>
            <w:tcBorders>
              <w:top w:val="single" w:color="000000" w:sz="4" w:space="0"/>
              <w:left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8" w:right="18"/>
            </w:pPr>
            <w:r>
              <w:rPr>
                <w:rFonts w:ascii="宋体" w:hAnsi="宋体" w:eastAsia="宋体"/>
                <w:color w:val="000000"/>
                <w:w w:val="96"/>
                <w:sz w:val="12"/>
              </w:rPr>
              <w:t>宫颈癌筛查每例补助</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8" w:right="18"/>
            </w:pPr>
            <w:r>
              <w:rPr>
                <w:rFonts w:ascii="宋体" w:hAnsi="宋体" w:eastAsia="宋体"/>
                <w:color w:val="000000"/>
                <w:w w:val="96"/>
                <w:sz w:val="12"/>
              </w:rPr>
              <w:t>49元</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40" w:lineRule="exact"/>
              <w:ind w:left="20" w:right="20"/>
            </w:pPr>
            <w:r>
              <w:rPr>
                <w:rFonts w:ascii="宋体" w:hAnsi="宋体" w:eastAsia="宋体"/>
                <w:color w:val="000000"/>
                <w:w w:val="96"/>
                <w:sz w:val="12"/>
              </w:rPr>
              <w:t>农村及纳入城市低保</w:t>
            </w:r>
            <w:r>
              <w:br w:type="textWrapping"/>
            </w:r>
            <w:r>
              <w:rPr>
                <w:rFonts w:ascii="宋体" w:hAnsi="宋体" w:eastAsia="宋体"/>
                <w:color w:val="000000"/>
                <w:w w:val="96"/>
                <w:sz w:val="12"/>
              </w:rPr>
              <w:t>35—64岁妇女宫颈癌筛查人次</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20" w:right="20"/>
            </w:pPr>
            <w:r>
              <w:rPr>
                <w:rFonts w:ascii="宋体" w:hAnsi="宋体" w:eastAsia="宋体"/>
                <w:color w:val="000000"/>
                <w:w w:val="96"/>
                <w:sz w:val="12"/>
              </w:rPr>
              <w:t>≥12000人</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79" w:hRule="exact"/>
        </w:trPr>
        <w:tc>
          <w:tcPr>
            <w:tcW w:w="1408" w:type="dxa"/>
            <w:vMerge w:val="continue"/>
            <w:tcBorders>
              <w:top w:val="single" w:color="000000" w:sz="4" w:space="0"/>
              <w:left w:val="single" w:color="000000" w:sz="4" w:space="0"/>
              <w:right w:val="single" w:color="000000" w:sz="4" w:space="0"/>
            </w:tcBorders>
          </w:tcPr>
          <w:p/>
        </w:tc>
        <w:tc>
          <w:tcPr>
            <w:tcW w:w="1287" w:type="dxa"/>
            <w:vMerge w:val="continue"/>
            <w:tcBorders>
              <w:top w:val="single" w:color="000000" w:sz="4" w:space="0"/>
              <w:left w:val="single" w:color="000000" w:sz="4" w:space="0"/>
              <w:right w:val="single" w:color="000000" w:sz="4" w:space="0"/>
            </w:tcBorders>
          </w:tcPr>
          <w:p/>
        </w:tc>
        <w:tc>
          <w:tcPr>
            <w:tcW w:w="677" w:type="dxa"/>
            <w:vMerge w:val="continue"/>
            <w:tcBorders>
              <w:top w:val="single" w:color="000000" w:sz="4" w:space="0"/>
              <w:left w:val="single" w:color="000000" w:sz="4" w:space="0"/>
              <w:right w:val="single" w:color="000000" w:sz="4" w:space="0"/>
            </w:tcBorders>
          </w:tcPr>
          <w:p/>
        </w:tc>
        <w:tc>
          <w:tcPr>
            <w:tcW w:w="679" w:type="dxa"/>
            <w:vMerge w:val="continue"/>
            <w:tcBorders>
              <w:top w:val="single" w:color="000000" w:sz="4" w:space="0"/>
              <w:left w:val="single" w:color="000000" w:sz="4" w:space="0"/>
              <w:right w:val="single" w:color="000000" w:sz="4" w:space="0"/>
            </w:tcBorders>
          </w:tcPr>
          <w:p/>
        </w:tc>
        <w:tc>
          <w:tcPr>
            <w:tcW w:w="677" w:type="dxa"/>
            <w:vMerge w:val="continue"/>
            <w:tcBorders>
              <w:top w:val="single" w:color="000000" w:sz="4" w:space="0"/>
              <w:left w:val="single" w:color="000000" w:sz="4" w:space="0"/>
              <w:right w:val="single" w:color="000000" w:sz="4" w:space="0"/>
            </w:tcBorders>
          </w:tcPr>
          <w:p/>
        </w:tc>
        <w:tc>
          <w:tcPr>
            <w:tcW w:w="681" w:type="dxa"/>
            <w:vMerge w:val="continue"/>
            <w:tcBorders>
              <w:top w:val="single" w:color="000000" w:sz="4" w:space="0"/>
              <w:left w:val="single" w:color="000000" w:sz="4" w:space="0"/>
              <w:right w:val="single" w:color="000000" w:sz="4" w:space="0"/>
            </w:tcBorders>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承担两癌筛查人员培训覆盖率</w:t>
            </w:r>
          </w:p>
        </w:tc>
        <w:tc>
          <w:tcPr>
            <w:tcW w:w="67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≥90%</w:t>
            </w: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85" w:type="dxa"/>
            <w:tcBorders>
              <w:top w:val="single" w:color="000000" w:sz="4" w:space="0"/>
              <w:left w:val="single" w:color="000000" w:sz="4" w:space="0"/>
              <w:bottom w:val="single" w:color="000000" w:sz="4" w:space="0"/>
              <w:right w:val="single" w:color="000000" w:sz="4" w:space="0"/>
            </w:tcBorders>
            <w:tcMar>
              <w:left w:w="0" w:type="dxa"/>
              <w:right w:w="0" w:type="dxa"/>
            </w:tcMar>
          </w:tcPr>
          <w:p/>
        </w:tc>
      </w:tr>
    </w:tbl>
    <w:p>
      <w:pPr>
        <w:autoSpaceDE w:val="0"/>
        <w:autoSpaceDN w:val="0"/>
        <w:spacing w:after="0" w:line="14" w:lineRule="exact"/>
      </w:pPr>
    </w:p>
    <w:p>
      <w:pPr>
        <w:sectPr>
          <w:pgSz w:w="16837" w:h="11905"/>
          <w:pgMar w:top="216" w:right="1170" w:bottom="272" w:left="1078" w:header="720" w:footer="720" w:gutter="0"/>
          <w:pgNumType w:fmt="numberInDash"/>
          <w:cols w:space="720" w:num="1"/>
          <w:docGrid w:linePitch="360" w:charSpace="0"/>
        </w:sectPr>
      </w:pPr>
    </w:p>
    <w:p>
      <w:pPr>
        <w:autoSpaceDE w:val="0"/>
        <w:autoSpaceDN w:val="0"/>
        <w:spacing w:after="0" w:line="36" w:lineRule="exact"/>
      </w:pPr>
    </w:p>
    <w:tbl>
      <w:tblPr>
        <w:tblStyle w:val="33"/>
        <w:tblW w:w="0" w:type="auto"/>
        <w:tblInd w:w="2" w:type="dxa"/>
        <w:tblLayout w:type="fixed"/>
        <w:tblCellMar>
          <w:top w:w="0" w:type="dxa"/>
          <w:left w:w="108" w:type="dxa"/>
          <w:bottom w:w="0" w:type="dxa"/>
          <w:right w:w="108" w:type="dxa"/>
        </w:tblCellMar>
      </w:tblPr>
      <w:tblGrid>
        <w:gridCol w:w="1472"/>
        <w:gridCol w:w="1343"/>
        <w:gridCol w:w="771"/>
        <w:gridCol w:w="10872"/>
      </w:tblGrid>
      <w:tr>
        <w:trPr>
          <w:trHeight w:val="162" w:hRule="exact"/>
        </w:trPr>
        <w:tc>
          <w:tcPr>
            <w:tcW w:w="1472" w:type="dxa"/>
            <w:tcMar>
              <w:left w:w="0" w:type="dxa"/>
              <w:right w:w="0" w:type="dxa"/>
            </w:tcMar>
          </w:tcPr>
          <w:p>
            <w:pPr>
              <w:autoSpaceDE w:val="0"/>
              <w:autoSpaceDN w:val="0"/>
              <w:spacing w:before="36" w:after="0" w:line="114" w:lineRule="exact"/>
              <w:jc w:val="center"/>
            </w:pPr>
            <w:r>
              <w:rPr>
                <w:rFonts w:ascii="宋体" w:hAnsi="宋体" w:eastAsia="宋体"/>
                <w:color w:val="000000"/>
                <w:w w:val="96"/>
                <w:sz w:val="12"/>
              </w:rPr>
              <w:t>410329220000000022937</w:t>
            </w:r>
          </w:p>
        </w:tc>
        <w:tc>
          <w:tcPr>
            <w:tcW w:w="1343" w:type="dxa"/>
            <w:tcMar>
              <w:left w:w="0" w:type="dxa"/>
              <w:right w:w="0" w:type="dxa"/>
            </w:tcMar>
          </w:tcPr>
          <w:p>
            <w:pPr>
              <w:autoSpaceDE w:val="0"/>
              <w:autoSpaceDN w:val="0"/>
              <w:spacing w:before="36" w:after="0" w:line="114" w:lineRule="exact"/>
              <w:ind w:left="148" w:right="148"/>
            </w:pPr>
            <w:r>
              <w:rPr>
                <w:rFonts w:ascii="宋体" w:hAnsi="宋体" w:eastAsia="宋体"/>
                <w:color w:val="000000"/>
                <w:w w:val="96"/>
                <w:sz w:val="12"/>
              </w:rPr>
              <w:t>“两癌筛查”项目</w:t>
            </w:r>
          </w:p>
        </w:tc>
        <w:tc>
          <w:tcPr>
            <w:tcW w:w="771" w:type="dxa"/>
            <w:tcMar>
              <w:left w:w="0" w:type="dxa"/>
              <w:right w:w="0" w:type="dxa"/>
            </w:tcMar>
          </w:tcPr>
          <w:p>
            <w:pPr>
              <w:autoSpaceDE w:val="0"/>
              <w:autoSpaceDN w:val="0"/>
              <w:spacing w:before="36" w:after="0" w:line="114" w:lineRule="exact"/>
              <w:ind w:left="200" w:right="200"/>
              <w:jc w:val="right"/>
            </w:pPr>
            <w:r>
              <w:rPr>
                <w:rFonts w:ascii="宋体" w:hAnsi="宋体" w:eastAsia="宋体"/>
                <w:color w:val="000000"/>
                <w:w w:val="96"/>
                <w:sz w:val="12"/>
              </w:rPr>
              <w:t>51.20</w:t>
            </w:r>
          </w:p>
        </w:tc>
        <w:tc>
          <w:tcPr>
            <w:tcW w:w="10872" w:type="dxa"/>
            <w:tcMar>
              <w:left w:w="0" w:type="dxa"/>
              <w:right w:w="0" w:type="dxa"/>
            </w:tcMar>
          </w:tcPr>
          <w:p>
            <w:pPr>
              <w:autoSpaceDE w:val="0"/>
              <w:autoSpaceDN w:val="0"/>
              <w:spacing w:before="36" w:after="0" w:line="114" w:lineRule="exact"/>
              <w:ind w:left="198" w:right="198"/>
            </w:pPr>
            <w:r>
              <w:rPr>
                <w:rFonts w:ascii="宋体" w:hAnsi="宋体" w:eastAsia="宋体"/>
                <w:color w:val="000000"/>
                <w:w w:val="96"/>
                <w:sz w:val="12"/>
              </w:rPr>
              <w:t>51.20</w:t>
            </w:r>
          </w:p>
        </w:tc>
      </w:tr>
      <w:tr>
        <w:tblPrEx>
          <w:tblCellMar>
            <w:top w:w="0" w:type="dxa"/>
            <w:left w:w="108" w:type="dxa"/>
            <w:bottom w:w="0" w:type="dxa"/>
            <w:right w:w="108" w:type="dxa"/>
          </w:tblCellMar>
        </w:tblPrEx>
        <w:trPr>
          <w:trHeight w:val="8326" w:hRule="exact"/>
        </w:trPr>
        <w:tc>
          <w:tcPr>
            <w:tcW w:w="14458" w:type="dxa"/>
            <w:gridSpan w:val="4"/>
            <w:tcMar>
              <w:left w:w="0" w:type="dxa"/>
              <w:right w:w="0" w:type="dxa"/>
            </w:tcMar>
          </w:tcPr>
          <w:p>
            <w:pPr>
              <w:autoSpaceDE w:val="0"/>
              <w:autoSpaceDN w:val="0"/>
              <w:spacing w:after="0" w:line="68" w:lineRule="exact"/>
            </w:pPr>
          </w:p>
          <w:tbl>
            <w:tblPr>
              <w:tblStyle w:val="33"/>
              <w:tblW w:w="0" w:type="auto"/>
              <w:tblInd w:w="4" w:type="dxa"/>
              <w:tblLayout w:type="fixed"/>
              <w:tblCellMar>
                <w:top w:w="0" w:type="dxa"/>
                <w:left w:w="108" w:type="dxa"/>
                <w:bottom w:w="0" w:type="dxa"/>
                <w:right w:w="108" w:type="dxa"/>
              </w:tblCellMar>
            </w:tblPr>
            <w:tblGrid>
              <w:gridCol w:w="1430"/>
              <w:gridCol w:w="1308"/>
              <w:gridCol w:w="688"/>
              <w:gridCol w:w="690"/>
              <w:gridCol w:w="688"/>
              <w:gridCol w:w="690"/>
              <w:gridCol w:w="1272"/>
              <w:gridCol w:w="688"/>
              <w:gridCol w:w="1272"/>
              <w:gridCol w:w="688"/>
              <w:gridCol w:w="1272"/>
              <w:gridCol w:w="690"/>
              <w:gridCol w:w="1272"/>
              <w:gridCol w:w="1908"/>
            </w:tblGrid>
            <w:tr>
              <w:trPr>
                <w:trHeight w:val="182" w:hRule="exact"/>
              </w:trPr>
              <w:tc>
                <w:tcPr>
                  <w:tcW w:w="1430" w:type="dxa"/>
                  <w:vMerge w:val="restart"/>
                  <w:tcBorders>
                    <w:left w:val="single" w:color="000000" w:sz="4" w:space="0"/>
                    <w:bottom w:val="single" w:color="000000" w:sz="4" w:space="0"/>
                    <w:right w:val="single" w:color="000000" w:sz="4" w:space="0"/>
                  </w:tcBorders>
                  <w:tcMar>
                    <w:left w:w="0" w:type="dxa"/>
                    <w:right w:w="0" w:type="dxa"/>
                  </w:tcMar>
                </w:tcPr>
                <w:p/>
              </w:tc>
              <w:tc>
                <w:tcPr>
                  <w:tcW w:w="1308" w:type="dxa"/>
                  <w:vMerge w:val="restart"/>
                  <w:tcBorders>
                    <w:left w:val="single" w:color="000000" w:sz="4" w:space="0"/>
                    <w:bottom w:val="single" w:color="000000" w:sz="4" w:space="0"/>
                    <w:right w:val="single" w:color="000000" w:sz="4" w:space="0"/>
                  </w:tcBorders>
                  <w:tcMar>
                    <w:left w:w="0" w:type="dxa"/>
                    <w:right w:w="0" w:type="dxa"/>
                  </w:tcMar>
                </w:tcPr>
                <w:p/>
              </w:tc>
              <w:tc>
                <w:tcPr>
                  <w:tcW w:w="688" w:type="dxa"/>
                  <w:vMerge w:val="restart"/>
                  <w:tcBorders>
                    <w:left w:val="single" w:color="000000" w:sz="4" w:space="0"/>
                    <w:bottom w:val="single" w:color="000000" w:sz="4" w:space="0"/>
                    <w:right w:val="single" w:color="000000" w:sz="4" w:space="0"/>
                  </w:tcBorders>
                  <w:tcMar>
                    <w:left w:w="0" w:type="dxa"/>
                    <w:right w:w="0" w:type="dxa"/>
                  </w:tcMar>
                </w:tcPr>
                <w:p/>
              </w:tc>
              <w:tc>
                <w:tcPr>
                  <w:tcW w:w="690" w:type="dxa"/>
                  <w:vMerge w:val="restart"/>
                  <w:tcBorders>
                    <w:left w:val="single" w:color="000000" w:sz="4" w:space="0"/>
                    <w:bottom w:val="single" w:color="000000" w:sz="4" w:space="0"/>
                    <w:right w:val="single" w:color="000000" w:sz="4" w:space="0"/>
                  </w:tcBorders>
                  <w:tcMar>
                    <w:left w:w="0" w:type="dxa"/>
                    <w:right w:w="0" w:type="dxa"/>
                  </w:tcMar>
                </w:tcPr>
                <w:p/>
              </w:tc>
              <w:tc>
                <w:tcPr>
                  <w:tcW w:w="688" w:type="dxa"/>
                  <w:vMerge w:val="restart"/>
                  <w:tcBorders>
                    <w:left w:val="single" w:color="000000" w:sz="4" w:space="0"/>
                    <w:bottom w:val="single" w:color="000000" w:sz="4" w:space="0"/>
                    <w:right w:val="single" w:color="000000" w:sz="4" w:space="0"/>
                  </w:tcBorders>
                  <w:tcMar>
                    <w:left w:w="0" w:type="dxa"/>
                    <w:right w:w="0" w:type="dxa"/>
                  </w:tcMar>
                </w:tcPr>
                <w:p/>
              </w:tc>
              <w:tc>
                <w:tcPr>
                  <w:tcW w:w="690" w:type="dxa"/>
                  <w:vMerge w:val="restart"/>
                  <w:tcBorders>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宫颈癌早诊率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≥80%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4" w:hRule="exact"/>
              </w:trPr>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参检对象符合参检标准率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2" w:hRule="exact"/>
              </w:trPr>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接受筛查妇女两癌防护知识知晓率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≥80%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726"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58" w:after="0" w:line="116" w:lineRule="exact"/>
                    <w:jc w:val="center"/>
                  </w:pPr>
                  <w:r>
                    <w:rPr>
                      <w:rFonts w:ascii="宋体" w:hAnsi="宋体" w:eastAsia="宋体"/>
                      <w:color w:val="000000"/>
                      <w:w w:val="96"/>
                      <w:sz w:val="12"/>
                    </w:rPr>
                    <w:t>410329220000000022941</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58" w:after="0" w:line="116" w:lineRule="exact"/>
                    <w:jc w:val="center"/>
                  </w:pPr>
                  <w:r>
                    <w:rPr>
                      <w:rFonts w:ascii="宋体" w:hAnsi="宋体" w:eastAsia="宋体"/>
                      <w:color w:val="000000"/>
                      <w:w w:val="96"/>
                      <w:sz w:val="12"/>
                    </w:rPr>
                    <w:t>家庭医生签约服务费</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58" w:after="0" w:line="116" w:lineRule="exact"/>
                    <w:ind w:left="10" w:right="10"/>
                    <w:jc w:val="right"/>
                  </w:pPr>
                  <w:r>
                    <w:rPr>
                      <w:rFonts w:ascii="宋体" w:hAnsi="宋体" w:eastAsia="宋体"/>
                      <w:color w:val="000000"/>
                      <w:w w:val="96"/>
                      <w:sz w:val="12"/>
                    </w:rPr>
                    <w:t>400.00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58" w:after="0" w:line="116" w:lineRule="exact"/>
                    <w:ind w:left="10" w:right="10"/>
                    <w:jc w:val="right"/>
                  </w:pPr>
                  <w:r>
                    <w:rPr>
                      <w:rFonts w:ascii="宋体" w:hAnsi="宋体" w:eastAsia="宋体"/>
                      <w:color w:val="000000"/>
                      <w:w w:val="96"/>
                      <w:sz w:val="12"/>
                    </w:rPr>
                    <w:t>400.00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6" w:after="0" w:line="114" w:lineRule="exact"/>
                    <w:ind w:left="18" w:right="18"/>
                  </w:pPr>
                  <w:r>
                    <w:rPr>
                      <w:rFonts w:ascii="宋体" w:hAnsi="宋体" w:eastAsia="宋体"/>
                      <w:color w:val="000000"/>
                      <w:w w:val="96"/>
                      <w:sz w:val="12"/>
                    </w:rPr>
                    <w:t>每人</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6" w:after="0" w:line="114" w:lineRule="exact"/>
                    <w:ind w:left="18" w:right="18"/>
                  </w:pPr>
                  <w:r>
                    <w:rPr>
                      <w:rFonts w:ascii="宋体" w:hAnsi="宋体" w:eastAsia="宋体"/>
                      <w:color w:val="000000"/>
                      <w:w w:val="96"/>
                      <w:sz w:val="12"/>
                    </w:rPr>
                    <w:t>≥50元</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42" w:lineRule="exact"/>
                    <w:ind w:left="20" w:right="20"/>
                  </w:pPr>
                  <w:r>
                    <w:rPr>
                      <w:rFonts w:ascii="宋体" w:hAnsi="宋体" w:eastAsia="宋体"/>
                      <w:color w:val="000000"/>
                      <w:w w:val="96"/>
                      <w:sz w:val="12"/>
                    </w:rPr>
                    <w:t>重点人群、困难群众</w:t>
                  </w:r>
                  <w:r>
                    <w:br w:type="textWrapping"/>
                  </w:r>
                  <w:r>
                    <w:rPr>
                      <w:rFonts w:ascii="宋体" w:hAnsi="宋体" w:eastAsia="宋体"/>
                      <w:color w:val="000000"/>
                      <w:w w:val="96"/>
                      <w:sz w:val="12"/>
                    </w:rPr>
                    <w:t>（建档立卡贫困人口、特困人员救助供养对象、城乡最低生活保障对象）覆盖率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6" w:after="0" w:line="114" w:lineRule="exact"/>
                    <w:ind w:left="20" w:right="20"/>
                  </w:pPr>
                  <w:r>
                    <w:rPr>
                      <w:rFonts w:ascii="宋体" w:hAnsi="宋体" w:eastAsia="宋体"/>
                      <w:color w:val="000000"/>
                      <w:w w:val="96"/>
                      <w:sz w:val="12"/>
                    </w:rPr>
                    <w:t>≥95%</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6" w:after="0" w:line="114" w:lineRule="exact"/>
                    <w:ind w:left="20" w:right="20"/>
                  </w:pPr>
                  <w:r>
                    <w:rPr>
                      <w:rFonts w:ascii="宋体" w:hAnsi="宋体" w:eastAsia="宋体"/>
                      <w:color w:val="000000"/>
                      <w:w w:val="96"/>
                      <w:sz w:val="12"/>
                    </w:rPr>
                    <w:t>基层就诊比例</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6" w:after="0" w:line="114" w:lineRule="exact"/>
                    <w:ind w:left="20" w:right="20"/>
                  </w:pPr>
                  <w:r>
                    <w:rPr>
                      <w:rFonts w:ascii="宋体" w:hAnsi="宋体" w:eastAsia="宋体"/>
                      <w:color w:val="000000"/>
                      <w:w w:val="96"/>
                      <w:sz w:val="12"/>
                    </w:rPr>
                    <w:t>不断提高</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6" w:after="0" w:line="114" w:lineRule="exact"/>
                    <w:ind w:left="20" w:right="20"/>
                  </w:pPr>
                  <w:r>
                    <w:rPr>
                      <w:rFonts w:ascii="宋体" w:hAnsi="宋体" w:eastAsia="宋体"/>
                      <w:color w:val="000000"/>
                      <w:w w:val="96"/>
                      <w:sz w:val="12"/>
                    </w:rPr>
                    <w:t>居民签约服务满意率</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6" w:after="0" w:line="114" w:lineRule="exact"/>
                    <w:ind w:left="18" w:right="18"/>
                  </w:pPr>
                  <w:r>
                    <w:rPr>
                      <w:rFonts w:ascii="宋体" w:hAnsi="宋体" w:eastAsia="宋体"/>
                      <w:color w:val="000000"/>
                      <w:w w:val="96"/>
                      <w:sz w:val="12"/>
                    </w:rPr>
                    <w:t>≥80%</w:t>
                  </w:r>
                </w:p>
              </w:tc>
            </w:tr>
            <w:tr>
              <w:trPr>
                <w:trHeight w:val="18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jc w:val="center"/>
                  </w:pPr>
                  <w:r>
                    <w:rPr>
                      <w:rFonts w:ascii="宋体" w:hAnsi="宋体" w:eastAsia="宋体"/>
                      <w:color w:val="000000"/>
                      <w:w w:val="96"/>
                      <w:sz w:val="12"/>
                    </w:rPr>
                    <w:t>城乡居民健康管理效果</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不断提高</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724"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42" w:lineRule="exact"/>
                    <w:ind w:left="20" w:right="20"/>
                  </w:pPr>
                  <w:r>
                    <w:rPr>
                      <w:rFonts w:ascii="宋体" w:hAnsi="宋体" w:eastAsia="宋体"/>
                      <w:color w:val="000000"/>
                      <w:w w:val="96"/>
                      <w:sz w:val="12"/>
                    </w:rPr>
                    <w:t>重点人群、困难群众</w:t>
                  </w:r>
                  <w:r>
                    <w:br w:type="textWrapping"/>
                  </w:r>
                  <w:r>
                    <w:rPr>
                      <w:rFonts w:ascii="宋体" w:hAnsi="宋体" w:eastAsia="宋体"/>
                      <w:color w:val="000000"/>
                      <w:w w:val="96"/>
                      <w:sz w:val="12"/>
                    </w:rPr>
                    <w:t>（建档立卡贫困人口、特困人员救助供养对象、城乡最低生活保障对象）</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4" w:after="0" w:line="116" w:lineRule="exact"/>
                    <w:ind w:left="20" w:right="20"/>
                  </w:pPr>
                  <w:r>
                    <w:rPr>
                      <w:rFonts w:ascii="宋体" w:hAnsi="宋体" w:eastAsia="宋体"/>
                      <w:color w:val="000000"/>
                      <w:w w:val="96"/>
                      <w:sz w:val="12"/>
                    </w:rPr>
                    <w:t>≥20000人</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94"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jc w:val="center"/>
                  </w:pPr>
                  <w:r>
                    <w:rPr>
                      <w:rFonts w:ascii="宋体" w:hAnsi="宋体" w:eastAsia="宋体"/>
                      <w:color w:val="000000"/>
                      <w:w w:val="96"/>
                      <w:sz w:val="12"/>
                    </w:rPr>
                    <w:t>410329220000000022942</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jc w:val="center"/>
                  </w:pPr>
                  <w:r>
                    <w:rPr>
                      <w:rFonts w:ascii="宋体" w:hAnsi="宋体" w:eastAsia="宋体"/>
                      <w:color w:val="000000"/>
                      <w:w w:val="96"/>
                      <w:sz w:val="12"/>
                    </w:rPr>
                    <w:t>离休荣军医疗费</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ind w:left="10" w:right="10"/>
                    <w:jc w:val="right"/>
                  </w:pPr>
                  <w:r>
                    <w:rPr>
                      <w:rFonts w:ascii="宋体" w:hAnsi="宋体" w:eastAsia="宋体"/>
                      <w:color w:val="000000"/>
                      <w:w w:val="96"/>
                      <w:sz w:val="12"/>
                    </w:rPr>
                    <w:t>390.00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ind w:left="10" w:right="10"/>
                    <w:jc w:val="right"/>
                  </w:pPr>
                  <w:r>
                    <w:rPr>
                      <w:rFonts w:ascii="宋体" w:hAnsi="宋体" w:eastAsia="宋体"/>
                      <w:color w:val="000000"/>
                      <w:w w:val="96"/>
                      <w:sz w:val="12"/>
                    </w:rPr>
                    <w:t>390.00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8" w:right="18"/>
                  </w:pPr>
                  <w:r>
                    <w:rPr>
                      <w:rFonts w:ascii="宋体" w:hAnsi="宋体" w:eastAsia="宋体"/>
                      <w:color w:val="000000"/>
                      <w:w w:val="96"/>
                      <w:sz w:val="12"/>
                    </w:rPr>
                    <w:t>严格按规定标准</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8" w:right="18"/>
                  </w:pPr>
                  <w:r>
                    <w:rPr>
                      <w:rFonts w:ascii="宋体" w:hAnsi="宋体" w:eastAsia="宋体"/>
                      <w:color w:val="000000"/>
                      <w:w w:val="96"/>
                      <w:sz w:val="12"/>
                    </w:rPr>
                    <w:t>实报实销</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离休荣军人数</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203人</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社会稳定水平</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保障程度提</w:t>
                  </w:r>
                  <w:r>
                    <w:br w:type="textWrapping"/>
                  </w:r>
                  <w:r>
                    <w:rPr>
                      <w:rFonts w:ascii="宋体" w:hAnsi="宋体" w:eastAsia="宋体"/>
                      <w:color w:val="000000"/>
                      <w:w w:val="96"/>
                      <w:sz w:val="12"/>
                    </w:rPr>
                    <w:t>升</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离休荣军人员满意度</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8" w:right="18"/>
                  </w:pPr>
                  <w:r>
                    <w:rPr>
                      <w:rFonts w:ascii="宋体" w:hAnsi="宋体" w:eastAsia="宋体"/>
                      <w:color w:val="000000"/>
                      <w:w w:val="96"/>
                      <w:sz w:val="12"/>
                    </w:rPr>
                    <w:t>100%</w:t>
                  </w:r>
                </w:p>
              </w:tc>
            </w:tr>
            <w:tr>
              <w:trPr>
                <w:trHeight w:val="29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享受医疗保障的离休荣军覆盖率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8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报销及时率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94"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jc w:val="center"/>
                  </w:pPr>
                  <w:r>
                    <w:rPr>
                      <w:rFonts w:ascii="宋体" w:hAnsi="宋体" w:eastAsia="宋体"/>
                      <w:color w:val="000000"/>
                      <w:w w:val="96"/>
                      <w:sz w:val="12"/>
                    </w:rPr>
                    <w:t>410329220000000022943</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4" w:after="0" w:line="114" w:lineRule="exact"/>
                    <w:jc w:val="center"/>
                  </w:pPr>
                  <w:r>
                    <w:rPr>
                      <w:rFonts w:ascii="宋体" w:hAnsi="宋体" w:eastAsia="宋体"/>
                      <w:color w:val="000000"/>
                      <w:w w:val="96"/>
                      <w:sz w:val="12"/>
                    </w:rPr>
                    <w:t>计生站实施药品零差率补</w:t>
                  </w:r>
                </w:p>
                <w:p>
                  <w:pPr>
                    <w:autoSpaceDE w:val="0"/>
                    <w:autoSpaceDN w:val="0"/>
                    <w:spacing w:before="30" w:after="0" w:line="114" w:lineRule="exact"/>
                    <w:jc w:val="center"/>
                  </w:pPr>
                  <w:r>
                    <w:rPr>
                      <w:rFonts w:ascii="宋体" w:hAnsi="宋体" w:eastAsia="宋体"/>
                      <w:color w:val="000000"/>
                      <w:w w:val="96"/>
                      <w:sz w:val="12"/>
                    </w:rPr>
                    <w:t>助</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ind w:left="8" w:right="8"/>
                    <w:jc w:val="right"/>
                  </w:pPr>
                  <w:r>
                    <w:rPr>
                      <w:rFonts w:ascii="宋体" w:hAnsi="宋体" w:eastAsia="宋体"/>
                      <w:color w:val="000000"/>
                      <w:w w:val="96"/>
                      <w:sz w:val="12"/>
                    </w:rPr>
                    <w:t>30.00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ind w:left="10" w:right="10"/>
                    <w:jc w:val="right"/>
                  </w:pPr>
                  <w:r>
                    <w:rPr>
                      <w:rFonts w:ascii="宋体" w:hAnsi="宋体" w:eastAsia="宋体"/>
                      <w:color w:val="000000"/>
                      <w:w w:val="96"/>
                      <w:sz w:val="12"/>
                    </w:rPr>
                    <w:t>30.00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公立医院实施国家基本药物制度覆盖率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住院患者人均费用</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较上年降低</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患者满意度</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8" w:right="18"/>
                  </w:pPr>
                  <w:r>
                    <w:rPr>
                      <w:rFonts w:ascii="宋体" w:hAnsi="宋体" w:eastAsia="宋体"/>
                      <w:color w:val="000000"/>
                      <w:w w:val="96"/>
                      <w:sz w:val="12"/>
                    </w:rPr>
                    <w:t>≥85%</w:t>
                  </w:r>
                </w:p>
              </w:tc>
            </w:tr>
            <w:tr>
              <w:tblPrEx>
                <w:tblCellMar>
                  <w:top w:w="0" w:type="dxa"/>
                  <w:left w:w="108" w:type="dxa"/>
                  <w:bottom w:w="0" w:type="dxa"/>
                  <w:right w:w="108" w:type="dxa"/>
                </w:tblCellMar>
              </w:tblPrEx>
              <w:trPr>
                <w:trHeight w:val="29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公立医院基本药物使用品种占比</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≥80%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92"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jc w:val="center"/>
                  </w:pPr>
                  <w:r>
                    <w:rPr>
                      <w:rFonts w:ascii="宋体" w:hAnsi="宋体" w:eastAsia="宋体"/>
                      <w:color w:val="000000"/>
                      <w:w w:val="96"/>
                      <w:sz w:val="12"/>
                    </w:rPr>
                    <w:t>410329220000000022946</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jc w:val="center"/>
                  </w:pPr>
                  <w:r>
                    <w:rPr>
                      <w:rFonts w:ascii="宋体" w:hAnsi="宋体" w:eastAsia="宋体"/>
                      <w:color w:val="000000"/>
                      <w:w w:val="96"/>
                      <w:sz w:val="12"/>
                    </w:rPr>
                    <w:t>县级公立医院综合改革</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ind w:left="10" w:right="10"/>
                    <w:jc w:val="right"/>
                  </w:pPr>
                  <w:r>
                    <w:rPr>
                      <w:rFonts w:ascii="宋体" w:hAnsi="宋体" w:eastAsia="宋体"/>
                      <w:color w:val="000000"/>
                      <w:w w:val="96"/>
                      <w:sz w:val="12"/>
                    </w:rPr>
                    <w:t>104.00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ind w:left="10" w:right="10"/>
                    <w:jc w:val="right"/>
                  </w:pPr>
                  <w:r>
                    <w:rPr>
                      <w:rFonts w:ascii="宋体" w:hAnsi="宋体" w:eastAsia="宋体"/>
                      <w:color w:val="000000"/>
                      <w:w w:val="96"/>
                      <w:sz w:val="12"/>
                    </w:rPr>
                    <w:t>104.00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补贴县级公立医院数</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≥3个</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公立医院出院者平均医药费增长比例</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较上年降低</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公立医院患者满意度</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8" w:right="18"/>
                  </w:pPr>
                  <w:r>
                    <w:rPr>
                      <w:rFonts w:ascii="宋体" w:hAnsi="宋体" w:eastAsia="宋体"/>
                      <w:color w:val="000000"/>
                      <w:w w:val="96"/>
                      <w:sz w:val="12"/>
                    </w:rPr>
                    <w:t>≥90%</w:t>
                  </w:r>
                </w:p>
              </w:tc>
            </w:tr>
            <w:tr>
              <w:trPr>
                <w:trHeight w:val="294"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县级公立医院取消药品加成</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取消</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公立医院每门急诊人次平均收费水平增长比例</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jc w:val="center"/>
                  </w:pPr>
                  <w:r>
                    <w:rPr>
                      <w:rFonts w:ascii="宋体" w:hAnsi="宋体" w:eastAsia="宋体"/>
                      <w:color w:val="000000"/>
                      <w:w w:val="96"/>
                      <w:sz w:val="12"/>
                    </w:rPr>
                    <w:t>较上年降低</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82"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4" w:after="0" w:line="116" w:lineRule="exact"/>
                    <w:jc w:val="center"/>
                  </w:pPr>
                  <w:r>
                    <w:rPr>
                      <w:rFonts w:ascii="宋体" w:hAnsi="宋体" w:eastAsia="宋体"/>
                      <w:color w:val="000000"/>
                      <w:w w:val="96"/>
                      <w:sz w:val="12"/>
                    </w:rPr>
                    <w:t>410329220000000022947</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4" w:after="0" w:line="116" w:lineRule="exact"/>
                    <w:jc w:val="center"/>
                  </w:pPr>
                  <w:r>
                    <w:rPr>
                      <w:rFonts w:ascii="宋体" w:hAnsi="宋体" w:eastAsia="宋体"/>
                      <w:color w:val="000000"/>
                      <w:w w:val="96"/>
                      <w:sz w:val="12"/>
                    </w:rPr>
                    <w:t>重点专科建设</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4" w:after="0" w:line="116" w:lineRule="exact"/>
                    <w:ind w:left="10" w:right="10"/>
                    <w:jc w:val="right"/>
                  </w:pPr>
                  <w:r>
                    <w:rPr>
                      <w:rFonts w:ascii="宋体" w:hAnsi="宋体" w:eastAsia="宋体"/>
                      <w:color w:val="000000"/>
                      <w:w w:val="96"/>
                      <w:sz w:val="12"/>
                    </w:rPr>
                    <w:t>305.00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4" w:after="0" w:line="116" w:lineRule="exact"/>
                    <w:ind w:left="10" w:right="10"/>
                    <w:jc w:val="right"/>
                  </w:pPr>
                  <w:r>
                    <w:rPr>
                      <w:rFonts w:ascii="宋体" w:hAnsi="宋体" w:eastAsia="宋体"/>
                      <w:color w:val="000000"/>
                      <w:w w:val="96"/>
                      <w:sz w:val="12"/>
                    </w:rPr>
                    <w:t>305.00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专科服务能力</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较上年提升</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医疗队伍人才建设</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较上年提升</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患者满意度</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18" w:right="18"/>
                  </w:pPr>
                  <w:r>
                    <w:rPr>
                      <w:rFonts w:ascii="宋体" w:hAnsi="宋体" w:eastAsia="宋体"/>
                      <w:color w:val="000000"/>
                      <w:w w:val="96"/>
                      <w:sz w:val="12"/>
                    </w:rPr>
                    <w:t>≥90%</w:t>
                  </w:r>
                </w:p>
              </w:tc>
            </w:tr>
            <w:tr>
              <w:tblPrEx>
                <w:tblCellMar>
                  <w:top w:w="0" w:type="dxa"/>
                  <w:left w:w="108" w:type="dxa"/>
                  <w:bottom w:w="0" w:type="dxa"/>
                  <w:right w:w="108" w:type="dxa"/>
                </w:tblCellMar>
              </w:tblPrEx>
              <w:trPr>
                <w:trHeight w:val="18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科研创新能力</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较上年提升</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82"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16" w:after="0" w:line="116" w:lineRule="exact"/>
                    <w:jc w:val="center"/>
                  </w:pPr>
                  <w:r>
                    <w:rPr>
                      <w:rFonts w:ascii="宋体" w:hAnsi="宋体" w:eastAsia="宋体"/>
                      <w:color w:val="000000"/>
                      <w:w w:val="96"/>
                      <w:sz w:val="12"/>
                    </w:rPr>
                    <w:t>410329220000000023125</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16" w:after="0" w:line="116" w:lineRule="exact"/>
                    <w:jc w:val="center"/>
                  </w:pPr>
                  <w:r>
                    <w:rPr>
                      <w:rFonts w:ascii="宋体" w:hAnsi="宋体" w:eastAsia="宋体"/>
                      <w:color w:val="000000"/>
                      <w:w w:val="96"/>
                      <w:sz w:val="12"/>
                    </w:rPr>
                    <w:t>红十字会办公经费</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16" w:after="0" w:line="116" w:lineRule="exact"/>
                    <w:ind w:left="10" w:right="10"/>
                    <w:jc w:val="right"/>
                  </w:pPr>
                  <w:r>
                    <w:rPr>
                      <w:rFonts w:ascii="宋体" w:hAnsi="宋体" w:eastAsia="宋体"/>
                      <w:color w:val="000000"/>
                      <w:w w:val="96"/>
                      <w:sz w:val="12"/>
                    </w:rPr>
                    <w:t>4.00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16" w:after="0" w:line="116" w:lineRule="exact"/>
                    <w:ind w:left="10" w:right="10"/>
                    <w:jc w:val="right"/>
                  </w:pPr>
                  <w:r>
                    <w:rPr>
                      <w:rFonts w:ascii="宋体" w:hAnsi="宋体" w:eastAsia="宋体"/>
                      <w:color w:val="000000"/>
                      <w:w w:val="96"/>
                      <w:sz w:val="12"/>
                    </w:rPr>
                    <w:t>4.00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政策咨询 答复率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≥98%</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为特点群体提供援助</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持续提供</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服务对象满意度</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8" w:right="18"/>
                  </w:pPr>
                  <w:r>
                    <w:rPr>
                      <w:rFonts w:ascii="宋体" w:hAnsi="宋体" w:eastAsia="宋体"/>
                      <w:color w:val="000000"/>
                      <w:w w:val="96"/>
                      <w:sz w:val="12"/>
                    </w:rPr>
                    <w:t>≥95%</w:t>
                  </w:r>
                </w:p>
              </w:tc>
            </w:tr>
            <w:tr>
              <w:tblPrEx>
                <w:tblCellMar>
                  <w:top w:w="0" w:type="dxa"/>
                  <w:left w:w="108" w:type="dxa"/>
                  <w:bottom w:w="0" w:type="dxa"/>
                  <w:right w:w="108" w:type="dxa"/>
                </w:tblCellMar>
              </w:tblPrEx>
              <w:trPr>
                <w:trHeight w:val="184"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工作目标完成率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8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履行红十字会职责</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圆满完成</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92"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jc w:val="center"/>
                  </w:pPr>
                  <w:r>
                    <w:rPr>
                      <w:rFonts w:ascii="宋体" w:hAnsi="宋体" w:eastAsia="宋体"/>
                      <w:color w:val="000000"/>
                      <w:w w:val="96"/>
                      <w:sz w:val="12"/>
                    </w:rPr>
                    <w:t>410329220000000023126</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54" w:after="0" w:line="116" w:lineRule="exact"/>
                    <w:jc w:val="center"/>
                  </w:pPr>
                  <w:r>
                    <w:rPr>
                      <w:rFonts w:ascii="宋体" w:hAnsi="宋体" w:eastAsia="宋体"/>
                      <w:color w:val="000000"/>
                      <w:w w:val="96"/>
                      <w:sz w:val="12"/>
                    </w:rPr>
                    <w:t>爱卫工作经费、除四害经</w:t>
                  </w:r>
                </w:p>
                <w:p>
                  <w:pPr>
                    <w:autoSpaceDE w:val="0"/>
                    <w:autoSpaceDN w:val="0"/>
                    <w:spacing w:before="28" w:after="0" w:line="116" w:lineRule="exact"/>
                    <w:jc w:val="center"/>
                  </w:pPr>
                  <w:r>
                    <w:rPr>
                      <w:rFonts w:ascii="宋体" w:hAnsi="宋体" w:eastAsia="宋体"/>
                      <w:color w:val="000000"/>
                      <w:w w:val="96"/>
                      <w:sz w:val="12"/>
                    </w:rPr>
                    <w:t>费</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ind w:left="8" w:right="8"/>
                    <w:jc w:val="right"/>
                  </w:pPr>
                  <w:r>
                    <w:rPr>
                      <w:rFonts w:ascii="宋体" w:hAnsi="宋体" w:eastAsia="宋体"/>
                      <w:color w:val="000000"/>
                      <w:w w:val="96"/>
                      <w:sz w:val="12"/>
                    </w:rPr>
                    <w:t>30.00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ind w:left="10" w:right="10"/>
                    <w:jc w:val="right"/>
                  </w:pPr>
                  <w:r>
                    <w:rPr>
                      <w:rFonts w:ascii="宋体" w:hAnsi="宋体" w:eastAsia="宋体"/>
                      <w:color w:val="000000"/>
                      <w:w w:val="96"/>
                      <w:sz w:val="12"/>
                    </w:rPr>
                    <w:t>30.00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按照工作计划及时完成年度工作目标及时率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人民生活环境</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逐步改善</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城市环境公众满意度</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8" w:right="18"/>
                  </w:pPr>
                  <w:r>
                    <w:rPr>
                      <w:rFonts w:ascii="宋体" w:hAnsi="宋体" w:eastAsia="宋体"/>
                      <w:color w:val="000000"/>
                      <w:w w:val="96"/>
                      <w:sz w:val="12"/>
                    </w:rPr>
                    <w:t>≥85%</w:t>
                  </w:r>
                </w:p>
              </w:tc>
            </w:tr>
            <w:tr>
              <w:trPr>
                <w:trHeight w:val="18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履行行业职责情况</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春秋两季</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促进社会经济发展</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可持续</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94"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jc w:val="center"/>
                  </w:pPr>
                  <w:r>
                    <w:rPr>
                      <w:rFonts w:ascii="宋体" w:hAnsi="宋体" w:eastAsia="宋体"/>
                      <w:color w:val="000000"/>
                      <w:w w:val="96"/>
                      <w:sz w:val="12"/>
                    </w:rPr>
                    <w:t>开展全方位除四害活动</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每月进行暗</w:t>
                  </w:r>
                  <w:r>
                    <w:br w:type="textWrapping"/>
                  </w:r>
                  <w:r>
                    <w:rPr>
                      <w:rFonts w:ascii="宋体" w:hAnsi="宋体" w:eastAsia="宋体"/>
                      <w:color w:val="000000"/>
                      <w:w w:val="96"/>
                      <w:sz w:val="12"/>
                    </w:rPr>
                    <w:t>访</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82"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410329220000000030005</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4" w:after="0" w:line="116" w:lineRule="exact"/>
                    <w:jc w:val="center"/>
                  </w:pPr>
                  <w:r>
                    <w:rPr>
                      <w:rFonts w:ascii="宋体" w:hAnsi="宋体" w:eastAsia="宋体"/>
                      <w:color w:val="000000"/>
                      <w:w w:val="96"/>
                      <w:sz w:val="12"/>
                    </w:rPr>
                    <w:t>2022年新冠疫情防控项</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10" w:right="10"/>
                    <w:jc w:val="right"/>
                  </w:pPr>
                  <w:r>
                    <w:rPr>
                      <w:rFonts w:ascii="宋体" w:hAnsi="宋体" w:eastAsia="宋体"/>
                      <w:color w:val="000000"/>
                      <w:w w:val="96"/>
                      <w:sz w:val="12"/>
                    </w:rPr>
                    <w:t>4000.00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10" w:right="10"/>
                    <w:jc w:val="right"/>
                  </w:pPr>
                  <w:r>
                    <w:rPr>
                      <w:rFonts w:ascii="宋体" w:hAnsi="宋体" w:eastAsia="宋体"/>
                      <w:color w:val="000000"/>
                      <w:w w:val="96"/>
                      <w:sz w:val="12"/>
                    </w:rPr>
                    <w:t>4000.00</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436"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jc w:val="center"/>
                  </w:pPr>
                  <w:r>
                    <w:rPr>
                      <w:rFonts w:ascii="宋体" w:hAnsi="宋体" w:eastAsia="宋体"/>
                      <w:color w:val="000000"/>
                      <w:w w:val="96"/>
                      <w:sz w:val="12"/>
                    </w:rPr>
                    <w:t>410329220000000083202</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92" w:lineRule="exact"/>
                    <w:jc w:val="center"/>
                  </w:pPr>
                  <w:r>
                    <w:rPr>
                      <w:rFonts w:ascii="宋体" w:hAnsi="宋体" w:eastAsia="宋体"/>
                      <w:color w:val="000000"/>
                      <w:w w:val="96"/>
                      <w:sz w:val="12"/>
                    </w:rPr>
                    <w:t>目</w:t>
                  </w:r>
                </w:p>
                <w:p>
                  <w:pPr>
                    <w:autoSpaceDE w:val="0"/>
                    <w:autoSpaceDN w:val="0"/>
                    <w:spacing w:after="0" w:line="38" w:lineRule="exact"/>
                    <w:jc w:val="center"/>
                  </w:pPr>
                  <w:r>
                    <w:rPr>
                      <w:rFonts w:ascii="宋体" w:hAnsi="宋体" w:eastAsia="宋体"/>
                      <w:color w:val="000000"/>
                      <w:w w:val="96"/>
                      <w:sz w:val="12"/>
                    </w:rPr>
                    <w:t>下达2021年县级公立医</w:t>
                  </w:r>
                </w:p>
                <w:p>
                  <w:pPr>
                    <w:autoSpaceDE w:val="0"/>
                    <w:autoSpaceDN w:val="0"/>
                    <w:spacing w:before="28" w:after="0" w:line="116" w:lineRule="exact"/>
                    <w:jc w:val="center"/>
                  </w:pPr>
                  <w:r>
                    <w:rPr>
                      <w:rFonts w:ascii="宋体" w:hAnsi="宋体" w:eastAsia="宋体"/>
                      <w:color w:val="000000"/>
                      <w:w w:val="96"/>
                      <w:sz w:val="12"/>
                    </w:rPr>
                    <w:t>院综合改革药品零差率市</w:t>
                  </w:r>
                </w:p>
                <w:p>
                  <w:pPr>
                    <w:autoSpaceDE w:val="0"/>
                    <w:autoSpaceDN w:val="0"/>
                    <w:spacing w:before="28" w:after="0" w:line="116" w:lineRule="exact"/>
                    <w:jc w:val="center"/>
                  </w:pPr>
                  <w:r>
                    <w:rPr>
                      <w:rFonts w:ascii="宋体" w:hAnsi="宋体" w:eastAsia="宋体"/>
                      <w:color w:val="000000"/>
                      <w:w w:val="96"/>
                      <w:sz w:val="12"/>
                    </w:rPr>
                    <w:t>级补助资金(2021年结</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8" w:right="8"/>
                    <w:jc w:val="right"/>
                  </w:pPr>
                  <w:r>
                    <w:rPr>
                      <w:rFonts w:ascii="宋体" w:hAnsi="宋体" w:eastAsia="宋体"/>
                      <w:color w:val="000000"/>
                      <w:w w:val="96"/>
                      <w:sz w:val="12"/>
                    </w:rPr>
                    <w:t>70.27</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0" w:right="10"/>
                    <w:jc w:val="right"/>
                  </w:pPr>
                  <w:r>
                    <w:rPr>
                      <w:rFonts w:ascii="宋体" w:hAnsi="宋体" w:eastAsia="宋体"/>
                      <w:color w:val="000000"/>
                      <w:w w:val="96"/>
                      <w:sz w:val="12"/>
                    </w:rPr>
                    <w:t>70.27</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94"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jc w:val="center"/>
                  </w:pPr>
                  <w:r>
                    <w:rPr>
                      <w:rFonts w:ascii="宋体" w:hAnsi="宋体" w:eastAsia="宋体"/>
                      <w:color w:val="000000"/>
                      <w:w w:val="96"/>
                      <w:sz w:val="12"/>
                    </w:rPr>
                    <w:t>410329220000000083203</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4" w:lineRule="exact"/>
                    <w:jc w:val="center"/>
                  </w:pPr>
                  <w:r>
                    <w:rPr>
                      <w:rFonts w:ascii="宋体" w:hAnsi="宋体" w:eastAsia="宋体"/>
                      <w:color w:val="000000"/>
                      <w:w w:val="96"/>
                      <w:sz w:val="12"/>
                    </w:rPr>
                    <w:t>公立医院综合改革中央补</w:t>
                  </w:r>
                </w:p>
                <w:p>
                  <w:pPr>
                    <w:autoSpaceDE w:val="0"/>
                    <w:autoSpaceDN w:val="0"/>
                    <w:spacing w:before="30" w:after="0" w:line="114" w:lineRule="exact"/>
                    <w:jc w:val="center"/>
                  </w:pPr>
                  <w:r>
                    <w:rPr>
                      <w:rFonts w:ascii="宋体" w:hAnsi="宋体" w:eastAsia="宋体"/>
                      <w:color w:val="000000"/>
                      <w:w w:val="96"/>
                      <w:sz w:val="12"/>
                    </w:rPr>
                    <w:t>助资金(2021年结转)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8" w:right="8"/>
                    <w:jc w:val="right"/>
                  </w:pPr>
                  <w:r>
                    <w:rPr>
                      <w:rFonts w:ascii="宋体" w:hAnsi="宋体" w:eastAsia="宋体"/>
                      <w:color w:val="000000"/>
                      <w:w w:val="96"/>
                      <w:sz w:val="12"/>
                    </w:rPr>
                    <w:t>17.29</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10" w:right="10"/>
                    <w:jc w:val="right"/>
                  </w:pPr>
                  <w:r>
                    <w:rPr>
                      <w:rFonts w:ascii="宋体" w:hAnsi="宋体" w:eastAsia="宋体"/>
                      <w:color w:val="000000"/>
                      <w:w w:val="96"/>
                      <w:sz w:val="12"/>
                    </w:rPr>
                    <w:t>17.29</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436"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jc w:val="center"/>
                  </w:pPr>
                  <w:r>
                    <w:rPr>
                      <w:rFonts w:ascii="宋体" w:hAnsi="宋体" w:eastAsia="宋体"/>
                      <w:color w:val="000000"/>
                      <w:w w:val="96"/>
                      <w:sz w:val="12"/>
                    </w:rPr>
                    <w:t>410329220000000083207</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县级公立医院综合改革省级补助资金-101号(2021</w:t>
                  </w:r>
                </w:p>
                <w:p>
                  <w:pPr>
                    <w:autoSpaceDE w:val="0"/>
                    <w:autoSpaceDN w:val="0"/>
                    <w:spacing w:before="28" w:after="0" w:line="116" w:lineRule="exact"/>
                    <w:jc w:val="center"/>
                  </w:pPr>
                  <w:r>
                    <w:rPr>
                      <w:rFonts w:ascii="宋体" w:hAnsi="宋体" w:eastAsia="宋体"/>
                      <w:color w:val="000000"/>
                      <w:w w:val="96"/>
                      <w:sz w:val="12"/>
                    </w:rPr>
                    <w:t>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8" w:right="8"/>
                    <w:jc w:val="right"/>
                  </w:pPr>
                  <w:r>
                    <w:rPr>
                      <w:rFonts w:ascii="宋体" w:hAnsi="宋体" w:eastAsia="宋体"/>
                      <w:color w:val="000000"/>
                      <w:w w:val="96"/>
                      <w:sz w:val="12"/>
                    </w:rPr>
                    <w:t>55.47</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55.47</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582"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4" w:after="0" w:line="114" w:lineRule="exact"/>
                    <w:jc w:val="center"/>
                  </w:pPr>
                  <w:r>
                    <w:rPr>
                      <w:rFonts w:ascii="宋体" w:hAnsi="宋体" w:eastAsia="宋体"/>
                      <w:color w:val="000000"/>
                      <w:w w:val="96"/>
                      <w:sz w:val="12"/>
                    </w:rPr>
                    <w:t>410329220000000083211</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4" w:lineRule="exact"/>
                    <w:jc w:val="center"/>
                  </w:pPr>
                  <w:r>
                    <w:rPr>
                      <w:rFonts w:ascii="宋体" w:hAnsi="宋体" w:eastAsia="宋体"/>
                      <w:color w:val="000000"/>
                      <w:w w:val="96"/>
                      <w:sz w:val="12"/>
                    </w:rPr>
                    <w:t>提前下达（一般转移支</w:t>
                  </w:r>
                </w:p>
                <w:p>
                  <w:pPr>
                    <w:autoSpaceDE w:val="0"/>
                    <w:autoSpaceDN w:val="0"/>
                    <w:spacing w:before="30" w:after="0" w:line="114" w:lineRule="exact"/>
                    <w:jc w:val="center"/>
                  </w:pPr>
                  <w:r>
                    <w:rPr>
                      <w:rFonts w:ascii="宋体" w:hAnsi="宋体" w:eastAsia="宋体"/>
                      <w:color w:val="000000"/>
                      <w:w w:val="96"/>
                      <w:sz w:val="12"/>
                    </w:rPr>
                    <w:t>付）提前下达老年乡村医</w:t>
                  </w:r>
                </w:p>
                <w:p>
                  <w:pPr>
                    <w:autoSpaceDE w:val="0"/>
                    <w:autoSpaceDN w:val="0"/>
                    <w:spacing w:after="0" w:line="144" w:lineRule="exact"/>
                    <w:jc w:val="center"/>
                  </w:pPr>
                  <w:r>
                    <w:rPr>
                      <w:rFonts w:ascii="宋体" w:hAnsi="宋体" w:eastAsia="宋体"/>
                      <w:color w:val="000000"/>
                      <w:w w:val="96"/>
                      <w:sz w:val="12"/>
                    </w:rPr>
                    <w:t>生生活补助资金(基</w:t>
                  </w:r>
                  <w:r>
                    <w:br w:type="textWrapping"/>
                  </w:r>
                  <w:r>
                    <w:rPr>
                      <w:rFonts w:ascii="宋体" w:hAnsi="宋体" w:eastAsia="宋体"/>
                      <w:color w:val="000000"/>
                      <w:w w:val="96"/>
                      <w:sz w:val="12"/>
                    </w:rPr>
                    <w:t>数)(2021年结转)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4" w:after="0" w:line="114" w:lineRule="exact"/>
                    <w:ind w:left="8" w:right="8"/>
                    <w:jc w:val="right"/>
                  </w:pPr>
                  <w:r>
                    <w:rPr>
                      <w:rFonts w:ascii="宋体" w:hAnsi="宋体" w:eastAsia="宋体"/>
                      <w:color w:val="000000"/>
                      <w:w w:val="96"/>
                      <w:sz w:val="12"/>
                    </w:rPr>
                    <w:t>81.65</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4" w:after="0" w:line="114" w:lineRule="exact"/>
                    <w:ind w:left="10" w:right="10"/>
                    <w:jc w:val="right"/>
                  </w:pPr>
                  <w:r>
                    <w:rPr>
                      <w:rFonts w:ascii="宋体" w:hAnsi="宋体" w:eastAsia="宋体"/>
                      <w:color w:val="000000"/>
                      <w:w w:val="96"/>
                      <w:sz w:val="12"/>
                    </w:rPr>
                    <w:t>81.65</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92"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4" w:after="0" w:line="116" w:lineRule="exact"/>
                    <w:jc w:val="center"/>
                  </w:pPr>
                  <w:r>
                    <w:rPr>
                      <w:rFonts w:ascii="宋体" w:hAnsi="宋体" w:eastAsia="宋体"/>
                      <w:color w:val="000000"/>
                      <w:w w:val="96"/>
                      <w:sz w:val="12"/>
                    </w:rPr>
                    <w:t>410329220000000083601</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jc w:val="center"/>
                  </w:pPr>
                  <w:r>
                    <w:rPr>
                      <w:rFonts w:ascii="宋体" w:hAnsi="宋体" w:eastAsia="宋体"/>
                      <w:color w:val="000000"/>
                      <w:w w:val="96"/>
                      <w:sz w:val="12"/>
                    </w:rPr>
                    <w:t>下达2021年老年乡村医</w:t>
                  </w:r>
                </w:p>
                <w:p>
                  <w:pPr>
                    <w:autoSpaceDE w:val="0"/>
                    <w:autoSpaceDN w:val="0"/>
                    <w:spacing w:before="28" w:after="0" w:line="116" w:lineRule="exact"/>
                    <w:jc w:val="center"/>
                  </w:pPr>
                  <w:r>
                    <w:rPr>
                      <w:rFonts w:ascii="宋体" w:hAnsi="宋体" w:eastAsia="宋体"/>
                      <w:color w:val="000000"/>
                      <w:w w:val="96"/>
                      <w:sz w:val="12"/>
                    </w:rPr>
                    <w:t>生生活补助市级资金的通</w:t>
                  </w:r>
                </w:p>
                <w:p>
                  <w:pPr>
                    <w:autoSpaceDE w:val="0"/>
                    <w:autoSpaceDN w:val="0"/>
                    <w:spacing w:before="28" w:after="0" w:line="116" w:lineRule="exact"/>
                    <w:jc w:val="center"/>
                  </w:pPr>
                  <w:r>
                    <w:rPr>
                      <w:rFonts w:ascii="宋体" w:hAnsi="宋体" w:eastAsia="宋体"/>
                      <w:color w:val="000000"/>
                      <w:w w:val="96"/>
                      <w:sz w:val="12"/>
                    </w:rPr>
                    <w:t>知(2021年结转)</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4" w:after="0" w:line="116" w:lineRule="exact"/>
                    <w:ind w:left="8" w:right="8"/>
                    <w:jc w:val="right"/>
                  </w:pPr>
                  <w:r>
                    <w:rPr>
                      <w:rFonts w:ascii="宋体" w:hAnsi="宋体" w:eastAsia="宋体"/>
                      <w:color w:val="000000"/>
                      <w:w w:val="96"/>
                      <w:sz w:val="12"/>
                    </w:rPr>
                    <w:t>83.81</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4" w:after="0" w:line="116" w:lineRule="exact"/>
                    <w:ind w:left="10" w:right="10"/>
                    <w:jc w:val="right"/>
                  </w:pPr>
                  <w:r>
                    <w:rPr>
                      <w:rFonts w:ascii="宋体" w:hAnsi="宋体" w:eastAsia="宋体"/>
                      <w:color w:val="000000"/>
                      <w:w w:val="96"/>
                      <w:sz w:val="12"/>
                    </w:rPr>
                    <w:t>83.81</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符合退出条件的老年乡村医生（人）</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927人</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老年乡村医生生活保障水平持续提高</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持续提高</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 xml:space="preserve">乡村医生满意度 </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8" w:right="18"/>
                  </w:pPr>
                  <w:r>
                    <w:rPr>
                      <w:rFonts w:ascii="宋体" w:hAnsi="宋体" w:eastAsia="宋体"/>
                      <w:color w:val="000000"/>
                      <w:w w:val="96"/>
                      <w:sz w:val="12"/>
                    </w:rPr>
                    <w:t>100%</w:t>
                  </w:r>
                </w:p>
              </w:tc>
            </w:tr>
            <w:tr>
              <w:tblPrEx>
                <w:tblCellMar>
                  <w:top w:w="0" w:type="dxa"/>
                  <w:left w:w="108" w:type="dxa"/>
                  <w:bottom w:w="0" w:type="dxa"/>
                  <w:right w:w="108" w:type="dxa"/>
                </w:tblCellMar>
              </w:tblPrEx>
              <w:trPr>
                <w:trHeight w:val="29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符合退出条件的老年乡村医生补助发放覆盖率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438"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6" w:lineRule="exact"/>
                    <w:jc w:val="center"/>
                  </w:pPr>
                  <w:r>
                    <w:rPr>
                      <w:rFonts w:ascii="宋体" w:hAnsi="宋体" w:eastAsia="宋体"/>
                      <w:color w:val="000000"/>
                      <w:w w:val="96"/>
                      <w:sz w:val="12"/>
                    </w:rPr>
                    <w:t>410329220000000083602</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6" w:lineRule="exact"/>
                    <w:jc w:val="center"/>
                  </w:pPr>
                  <w:r>
                    <w:rPr>
                      <w:rFonts w:ascii="宋体" w:hAnsi="宋体" w:eastAsia="宋体"/>
                      <w:color w:val="000000"/>
                      <w:w w:val="96"/>
                      <w:sz w:val="12"/>
                    </w:rPr>
                    <w:t>下达2021年村卫生室实</w:t>
                  </w:r>
                </w:p>
                <w:p>
                  <w:pPr>
                    <w:autoSpaceDE w:val="0"/>
                    <w:autoSpaceDN w:val="0"/>
                    <w:spacing w:before="28" w:after="0" w:line="116" w:lineRule="exact"/>
                    <w:jc w:val="center"/>
                  </w:pPr>
                  <w:r>
                    <w:rPr>
                      <w:rFonts w:ascii="宋体" w:hAnsi="宋体" w:eastAsia="宋体"/>
                      <w:color w:val="000000"/>
                      <w:w w:val="96"/>
                      <w:sz w:val="12"/>
                    </w:rPr>
                    <w:t>施基本药物制度市级补助</w:t>
                  </w:r>
                </w:p>
                <w:p>
                  <w:pPr>
                    <w:autoSpaceDE w:val="0"/>
                    <w:autoSpaceDN w:val="0"/>
                    <w:spacing w:before="28" w:after="0" w:line="116" w:lineRule="exact"/>
                    <w:jc w:val="center"/>
                  </w:pPr>
                  <w:r>
                    <w:rPr>
                      <w:rFonts w:ascii="宋体" w:hAnsi="宋体" w:eastAsia="宋体"/>
                      <w:color w:val="000000"/>
                      <w:w w:val="96"/>
                      <w:sz w:val="12"/>
                    </w:rPr>
                    <w:t>资金(2021年结转)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6" w:lineRule="exact"/>
                    <w:ind w:left="8" w:right="8"/>
                    <w:jc w:val="right"/>
                  </w:pPr>
                  <w:r>
                    <w:rPr>
                      <w:rFonts w:ascii="宋体" w:hAnsi="宋体" w:eastAsia="宋体"/>
                      <w:color w:val="000000"/>
                      <w:w w:val="96"/>
                      <w:sz w:val="12"/>
                    </w:rPr>
                    <w:t>27.25</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6" w:lineRule="exact"/>
                    <w:ind w:left="10" w:right="10"/>
                    <w:jc w:val="right"/>
                  </w:pPr>
                  <w:r>
                    <w:rPr>
                      <w:rFonts w:ascii="宋体" w:hAnsi="宋体" w:eastAsia="宋体"/>
                      <w:color w:val="000000"/>
                      <w:w w:val="96"/>
                      <w:sz w:val="12"/>
                    </w:rPr>
                    <w:t>27.25</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436"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jc w:val="center"/>
                  </w:pPr>
                  <w:r>
                    <w:rPr>
                      <w:rFonts w:ascii="宋体" w:hAnsi="宋体" w:eastAsia="宋体"/>
                      <w:color w:val="000000"/>
                      <w:w w:val="96"/>
                      <w:sz w:val="12"/>
                    </w:rPr>
                    <w:t>410329220000000083603</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提前下达2021年婚前保健省级补助资金(2021年</w:t>
                  </w:r>
                </w:p>
                <w:p>
                  <w:pPr>
                    <w:autoSpaceDE w:val="0"/>
                    <w:autoSpaceDN w:val="0"/>
                    <w:spacing w:before="28" w:after="0" w:line="116" w:lineRule="exact"/>
                    <w:jc w:val="center"/>
                  </w:pPr>
                  <w:r>
                    <w:rPr>
                      <w:rFonts w:ascii="宋体" w:hAnsi="宋体" w:eastAsia="宋体"/>
                      <w:color w:val="000000"/>
                      <w:w w:val="96"/>
                      <w:sz w:val="12"/>
                    </w:rPr>
                    <w:t>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8" w:right="8"/>
                    <w:jc w:val="right"/>
                  </w:pPr>
                  <w:r>
                    <w:rPr>
                      <w:rFonts w:ascii="宋体" w:hAnsi="宋体" w:eastAsia="宋体"/>
                      <w:color w:val="000000"/>
                      <w:w w:val="96"/>
                      <w:sz w:val="12"/>
                    </w:rPr>
                    <w:t>46.40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46.40</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438"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jc w:val="center"/>
                  </w:pPr>
                  <w:r>
                    <w:rPr>
                      <w:rFonts w:ascii="宋体" w:hAnsi="宋体" w:eastAsia="宋体"/>
                      <w:color w:val="000000"/>
                      <w:w w:val="96"/>
                      <w:sz w:val="12"/>
                    </w:rPr>
                    <w:t>410329220000000083605</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4" w:lineRule="exact"/>
                    <w:jc w:val="center"/>
                  </w:pPr>
                  <w:r>
                    <w:rPr>
                      <w:rFonts w:ascii="宋体" w:hAnsi="宋体" w:eastAsia="宋体"/>
                      <w:color w:val="000000"/>
                      <w:w w:val="96"/>
                      <w:sz w:val="12"/>
                    </w:rPr>
                    <w:t>提前下达2021年基本公</w:t>
                  </w:r>
                </w:p>
                <w:p>
                  <w:pPr>
                    <w:autoSpaceDE w:val="0"/>
                    <w:autoSpaceDN w:val="0"/>
                    <w:spacing w:before="30" w:after="0" w:line="114" w:lineRule="exact"/>
                    <w:jc w:val="center"/>
                  </w:pPr>
                  <w:r>
                    <w:rPr>
                      <w:rFonts w:ascii="宋体" w:hAnsi="宋体" w:eastAsia="宋体"/>
                      <w:color w:val="000000"/>
                      <w:w w:val="96"/>
                      <w:sz w:val="12"/>
                    </w:rPr>
                    <w:t>共卫生服务省级补助资金</w:t>
                  </w:r>
                </w:p>
                <w:p>
                  <w:pPr>
                    <w:autoSpaceDE w:val="0"/>
                    <w:autoSpaceDN w:val="0"/>
                    <w:spacing w:before="30" w:after="0" w:line="114" w:lineRule="exact"/>
                    <w:jc w:val="center"/>
                  </w:pPr>
                  <w:r>
                    <w:rPr>
                      <w:rFonts w:ascii="宋体" w:hAnsi="宋体" w:eastAsia="宋体"/>
                      <w:color w:val="000000"/>
                      <w:w w:val="96"/>
                      <w:sz w:val="12"/>
                    </w:rPr>
                    <w:t>-市县(2021年结转)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0" w:right="10"/>
                    <w:jc w:val="right"/>
                  </w:pPr>
                  <w:r>
                    <w:rPr>
                      <w:rFonts w:ascii="宋体" w:hAnsi="宋体" w:eastAsia="宋体"/>
                      <w:color w:val="000000"/>
                      <w:w w:val="96"/>
                      <w:sz w:val="12"/>
                    </w:rPr>
                    <w:t>1254.60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0" w:right="10"/>
                    <w:jc w:val="right"/>
                  </w:pPr>
                  <w:r>
                    <w:rPr>
                      <w:rFonts w:ascii="宋体" w:hAnsi="宋体" w:eastAsia="宋体"/>
                      <w:color w:val="000000"/>
                      <w:w w:val="96"/>
                      <w:sz w:val="12"/>
                    </w:rPr>
                    <w:t>1254.60</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436"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jc w:val="center"/>
                  </w:pPr>
                  <w:r>
                    <w:rPr>
                      <w:rFonts w:ascii="宋体" w:hAnsi="宋体" w:eastAsia="宋体"/>
                      <w:color w:val="000000"/>
                      <w:w w:val="96"/>
                      <w:sz w:val="12"/>
                    </w:rPr>
                    <w:t>410329220000000083606</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116" w:lineRule="exact"/>
                    <w:jc w:val="center"/>
                  </w:pPr>
                  <w:r>
                    <w:rPr>
                      <w:rFonts w:ascii="宋体" w:hAnsi="宋体" w:eastAsia="宋体"/>
                      <w:color w:val="000000"/>
                      <w:w w:val="96"/>
                      <w:sz w:val="12"/>
                    </w:rPr>
                    <w:t>提前下达2021年基本公</w:t>
                  </w:r>
                </w:p>
                <w:p>
                  <w:pPr>
                    <w:autoSpaceDE w:val="0"/>
                    <w:autoSpaceDN w:val="0"/>
                    <w:spacing w:before="28" w:after="0" w:line="116" w:lineRule="exact"/>
                    <w:jc w:val="center"/>
                  </w:pPr>
                  <w:r>
                    <w:rPr>
                      <w:rFonts w:ascii="宋体" w:hAnsi="宋体" w:eastAsia="宋体"/>
                      <w:color w:val="000000"/>
                      <w:w w:val="96"/>
                      <w:sz w:val="12"/>
                    </w:rPr>
                    <w:t>共卫生服务中央补助资金</w:t>
                  </w:r>
                </w:p>
                <w:p>
                  <w:pPr>
                    <w:autoSpaceDE w:val="0"/>
                    <w:autoSpaceDN w:val="0"/>
                    <w:spacing w:before="28" w:after="0" w:line="116" w:lineRule="exact"/>
                    <w:jc w:val="center"/>
                  </w:pPr>
                  <w:r>
                    <w:rPr>
                      <w:rFonts w:ascii="宋体" w:hAnsi="宋体" w:eastAsia="宋体"/>
                      <w:color w:val="000000"/>
                      <w:w w:val="96"/>
                      <w:sz w:val="12"/>
                    </w:rPr>
                    <w:t>-市县(2021年结转)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8" w:right="8"/>
                    <w:jc w:val="right"/>
                  </w:pPr>
                  <w:r>
                    <w:rPr>
                      <w:rFonts w:ascii="宋体" w:hAnsi="宋体" w:eastAsia="宋体"/>
                      <w:color w:val="000000"/>
                      <w:w w:val="96"/>
                      <w:sz w:val="12"/>
                    </w:rPr>
                    <w:t>34.19</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34.19</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436" w:hRule="exact"/>
              </w:trPr>
              <w:tc>
                <w:tcPr>
                  <w:tcW w:w="1430" w:type="dxa"/>
                  <w:vMerge w:val="restart"/>
                  <w:tcBorders>
                    <w:top w:val="single" w:color="000000" w:sz="4" w:space="0"/>
                    <w:left w:val="single" w:color="000000" w:sz="4" w:space="0"/>
                    <w:right w:val="single" w:color="000000" w:sz="4" w:space="0"/>
                  </w:tcBorders>
                  <w:tcMar>
                    <w:left w:w="0" w:type="dxa"/>
                    <w:right w:w="0" w:type="dxa"/>
                  </w:tcMar>
                </w:tcPr>
                <w:p>
                  <w:pPr>
                    <w:autoSpaceDE w:val="0"/>
                    <w:autoSpaceDN w:val="0"/>
                    <w:spacing w:before="490" w:after="0" w:line="114" w:lineRule="exact"/>
                    <w:jc w:val="center"/>
                  </w:pPr>
                  <w:r>
                    <w:rPr>
                      <w:rFonts w:ascii="宋体" w:hAnsi="宋体" w:eastAsia="宋体"/>
                      <w:color w:val="000000"/>
                      <w:w w:val="96"/>
                      <w:sz w:val="12"/>
                    </w:rPr>
                    <w:t>410329220000000083609</w:t>
                  </w:r>
                </w:p>
              </w:tc>
              <w:tc>
                <w:tcPr>
                  <w:tcW w:w="1308" w:type="dxa"/>
                  <w:vMerge w:val="restart"/>
                  <w:tcBorders>
                    <w:top w:val="single" w:color="000000" w:sz="4" w:space="0"/>
                    <w:left w:val="single" w:color="000000" w:sz="4" w:space="0"/>
                    <w:right w:val="single" w:color="000000" w:sz="4" w:space="0"/>
                  </w:tcBorders>
                  <w:tcMar>
                    <w:left w:w="0" w:type="dxa"/>
                    <w:right w:w="0" w:type="dxa"/>
                  </w:tcMar>
                </w:tcPr>
                <w:p>
                  <w:pPr>
                    <w:autoSpaceDE w:val="0"/>
                    <w:autoSpaceDN w:val="0"/>
                    <w:spacing w:before="346" w:after="0" w:line="114" w:lineRule="exact"/>
                    <w:jc w:val="center"/>
                  </w:pPr>
                  <w:r>
                    <w:rPr>
                      <w:rFonts w:ascii="宋体" w:hAnsi="宋体" w:eastAsia="宋体"/>
                      <w:color w:val="000000"/>
                      <w:w w:val="96"/>
                      <w:sz w:val="12"/>
                    </w:rPr>
                    <w:t>2021年基本公共卫生服</w:t>
                  </w:r>
                </w:p>
                <w:p>
                  <w:pPr>
                    <w:autoSpaceDE w:val="0"/>
                    <w:autoSpaceDN w:val="0"/>
                    <w:spacing w:before="30" w:after="0" w:line="114" w:lineRule="exact"/>
                    <w:jc w:val="center"/>
                  </w:pPr>
                  <w:r>
                    <w:rPr>
                      <w:rFonts w:ascii="宋体" w:hAnsi="宋体" w:eastAsia="宋体"/>
                      <w:color w:val="000000"/>
                      <w:w w:val="96"/>
                      <w:sz w:val="12"/>
                    </w:rPr>
                    <w:t>务项目省级补助资金（第</w:t>
                  </w:r>
                </w:p>
              </w:tc>
              <w:tc>
                <w:tcPr>
                  <w:tcW w:w="688" w:type="dxa"/>
                  <w:vMerge w:val="restart"/>
                  <w:tcBorders>
                    <w:top w:val="single" w:color="000000" w:sz="4" w:space="0"/>
                    <w:left w:val="single" w:color="000000" w:sz="4" w:space="0"/>
                    <w:right w:val="single" w:color="000000" w:sz="4" w:space="0"/>
                  </w:tcBorders>
                  <w:tcMar>
                    <w:left w:w="0" w:type="dxa"/>
                    <w:right w:w="0" w:type="dxa"/>
                  </w:tcMar>
                </w:tcPr>
                <w:p>
                  <w:pPr>
                    <w:autoSpaceDE w:val="0"/>
                    <w:autoSpaceDN w:val="0"/>
                    <w:spacing w:before="490" w:after="0" w:line="114" w:lineRule="exact"/>
                    <w:ind w:left="10" w:right="10"/>
                    <w:jc w:val="right"/>
                  </w:pPr>
                  <w:r>
                    <w:rPr>
                      <w:rFonts w:ascii="宋体" w:hAnsi="宋体" w:eastAsia="宋体"/>
                      <w:color w:val="000000"/>
                      <w:w w:val="96"/>
                      <w:sz w:val="12"/>
                    </w:rPr>
                    <w:t>198.38</w:t>
                  </w:r>
                </w:p>
              </w:tc>
              <w:tc>
                <w:tcPr>
                  <w:tcW w:w="690" w:type="dxa"/>
                  <w:vMerge w:val="restart"/>
                  <w:tcBorders>
                    <w:top w:val="single" w:color="000000" w:sz="4" w:space="0"/>
                    <w:left w:val="single" w:color="000000" w:sz="4" w:space="0"/>
                    <w:right w:val="single" w:color="000000" w:sz="4" w:space="0"/>
                  </w:tcBorders>
                  <w:tcMar>
                    <w:left w:w="0" w:type="dxa"/>
                    <w:right w:w="0" w:type="dxa"/>
                  </w:tcMar>
                </w:tcPr>
                <w:p>
                  <w:pPr>
                    <w:autoSpaceDE w:val="0"/>
                    <w:autoSpaceDN w:val="0"/>
                    <w:spacing w:before="490" w:after="0" w:line="114" w:lineRule="exact"/>
                    <w:ind w:left="10" w:right="10"/>
                    <w:jc w:val="right"/>
                  </w:pPr>
                  <w:r>
                    <w:rPr>
                      <w:rFonts w:ascii="宋体" w:hAnsi="宋体" w:eastAsia="宋体"/>
                      <w:color w:val="000000"/>
                      <w:w w:val="96"/>
                      <w:sz w:val="12"/>
                    </w:rPr>
                    <w:t>198.38</w:t>
                  </w:r>
                </w:p>
              </w:tc>
              <w:tc>
                <w:tcPr>
                  <w:tcW w:w="688" w:type="dxa"/>
                  <w:vMerge w:val="restart"/>
                  <w:tcBorders>
                    <w:top w:val="single" w:color="000000" w:sz="4" w:space="0"/>
                    <w:left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40" w:lineRule="exact"/>
                    <w:ind w:left="20" w:right="88"/>
                    <w:jc w:val="both"/>
                  </w:pPr>
                  <w:r>
                    <w:rPr>
                      <w:rFonts w:ascii="宋体" w:hAnsi="宋体" w:eastAsia="宋体"/>
                      <w:color w:val="000000"/>
                      <w:w w:val="96"/>
                      <w:sz w:val="12"/>
                    </w:rPr>
                    <w:t>报告发现的肺结核病患者（包括耐多药结核病患者）管理率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20" w:right="20"/>
                  </w:pPr>
                  <w:r>
                    <w:rPr>
                      <w:rFonts w:ascii="宋体" w:hAnsi="宋体" w:eastAsia="宋体"/>
                      <w:color w:val="000000"/>
                      <w:w w:val="96"/>
                      <w:sz w:val="12"/>
                    </w:rPr>
                    <w:t>≥90%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0" w:after="0" w:line="144" w:lineRule="exact"/>
                    <w:ind w:left="20" w:right="20"/>
                  </w:pPr>
                  <w:r>
                    <w:rPr>
                      <w:rFonts w:ascii="宋体" w:hAnsi="宋体" w:eastAsia="宋体"/>
                      <w:color w:val="000000"/>
                      <w:w w:val="96"/>
                      <w:sz w:val="12"/>
                    </w:rPr>
                    <w:t>居民健康保健意识和健康知识知晓率</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20" w:right="20"/>
                  </w:pPr>
                  <w:r>
                    <w:rPr>
                      <w:rFonts w:ascii="宋体" w:hAnsi="宋体" w:eastAsia="宋体"/>
                      <w:color w:val="000000"/>
                      <w:w w:val="96"/>
                      <w:sz w:val="12"/>
                    </w:rPr>
                    <w:t>≥85%</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20" w:right="20"/>
                  </w:pPr>
                  <w:r>
                    <w:rPr>
                      <w:rFonts w:ascii="宋体" w:hAnsi="宋体" w:eastAsia="宋体"/>
                      <w:color w:val="000000"/>
                      <w:w w:val="96"/>
                      <w:sz w:val="12"/>
                    </w:rPr>
                    <w:t xml:space="preserve">城乡居民满意度 </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8" w:right="18"/>
                  </w:pPr>
                  <w:r>
                    <w:rPr>
                      <w:rFonts w:ascii="宋体" w:hAnsi="宋体" w:eastAsia="宋体"/>
                      <w:color w:val="000000"/>
                      <w:w w:val="96"/>
                      <w:sz w:val="12"/>
                    </w:rPr>
                    <w:t>≥85%</w:t>
                  </w:r>
                </w:p>
              </w:tc>
            </w:tr>
            <w:tr>
              <w:tblPrEx>
                <w:tblCellMar>
                  <w:top w:w="0" w:type="dxa"/>
                  <w:left w:w="108" w:type="dxa"/>
                  <w:bottom w:w="0" w:type="dxa"/>
                  <w:right w:w="108" w:type="dxa"/>
                </w:tblCellMar>
              </w:tblPrEx>
              <w:trPr>
                <w:trHeight w:val="294" w:hRule="exact"/>
              </w:trPr>
              <w:tc>
                <w:tcPr>
                  <w:tcW w:w="1041" w:type="dxa"/>
                  <w:vMerge w:val="continue"/>
                  <w:tcBorders>
                    <w:top w:val="single" w:color="000000" w:sz="4" w:space="0"/>
                    <w:left w:val="single" w:color="000000" w:sz="4" w:space="0"/>
                    <w:right w:val="single" w:color="000000" w:sz="4" w:space="0"/>
                  </w:tcBorders>
                </w:tcPr>
                <w:p/>
              </w:tc>
              <w:tc>
                <w:tcPr>
                  <w:tcW w:w="1041" w:type="dxa"/>
                  <w:vMerge w:val="continue"/>
                  <w:tcBorders>
                    <w:top w:val="single" w:color="000000" w:sz="4" w:space="0"/>
                    <w:left w:val="single" w:color="000000" w:sz="4" w:space="0"/>
                    <w:right w:val="single" w:color="000000" w:sz="4" w:space="0"/>
                  </w:tcBorders>
                </w:tcPr>
                <w:p/>
              </w:tc>
              <w:tc>
                <w:tcPr>
                  <w:tcW w:w="1041" w:type="dxa"/>
                  <w:vMerge w:val="continue"/>
                  <w:tcBorders>
                    <w:top w:val="single" w:color="000000" w:sz="4" w:space="0"/>
                    <w:left w:val="single" w:color="000000" w:sz="4" w:space="0"/>
                    <w:right w:val="single" w:color="000000" w:sz="4" w:space="0"/>
                  </w:tcBorders>
                </w:tcPr>
                <w:p/>
              </w:tc>
              <w:tc>
                <w:tcPr>
                  <w:tcW w:w="1041" w:type="dxa"/>
                  <w:vMerge w:val="continue"/>
                  <w:tcBorders>
                    <w:top w:val="single" w:color="000000" w:sz="4" w:space="0"/>
                    <w:left w:val="single" w:color="000000" w:sz="4" w:space="0"/>
                    <w:right w:val="single" w:color="000000" w:sz="4" w:space="0"/>
                  </w:tcBorders>
                </w:tcPr>
                <w:p/>
              </w:tc>
              <w:tc>
                <w:tcPr>
                  <w:tcW w:w="1041" w:type="dxa"/>
                  <w:vMerge w:val="continue"/>
                  <w:tcBorders>
                    <w:top w:val="single" w:color="000000" w:sz="4" w:space="0"/>
                    <w:left w:val="single" w:color="000000" w:sz="4" w:space="0"/>
                    <w:right w:val="single" w:color="000000" w:sz="4" w:space="0"/>
                  </w:tcBorders>
                </w:tcPr>
                <w:p/>
              </w:tc>
              <w:tc>
                <w:tcPr>
                  <w:tcW w:w="1041" w:type="dxa"/>
                  <w:vMerge w:val="continue"/>
                  <w:tcBorders>
                    <w:top w:val="single" w:color="000000" w:sz="4" w:space="0"/>
                    <w:left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适龄人群国家免疫规划疫苗接种率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≥90%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bl>
          <w:p/>
          <w:p>
            <w:pPr>
              <w:autoSpaceDE w:val="0"/>
              <w:autoSpaceDN w:val="0"/>
              <w:spacing w:after="0" w:line="24" w:lineRule="exact"/>
              <w:ind w:left="1514" w:right="1514"/>
            </w:pPr>
            <w:r>
              <w:rPr>
                <w:rFonts w:ascii="宋体" w:hAnsi="宋体" w:eastAsia="宋体"/>
                <w:color w:val="000000"/>
                <w:w w:val="96"/>
                <w:sz w:val="12"/>
              </w:rPr>
              <w:t>二批）（(2021年结转)</w:t>
            </w:r>
          </w:p>
        </w:tc>
      </w:tr>
    </w:tbl>
    <w:p>
      <w:pPr>
        <w:autoSpaceDE w:val="0"/>
        <w:autoSpaceDN w:val="0"/>
        <w:spacing w:after="0" w:line="14" w:lineRule="exact"/>
      </w:pPr>
    </w:p>
    <w:p>
      <w:pPr>
        <w:sectPr>
          <w:pgSz w:w="16837" w:h="11905"/>
          <w:pgMar w:top="70" w:right="1170" w:bottom="238" w:left="1078" w:header="720" w:footer="720" w:gutter="0"/>
          <w:pgNumType w:fmt="numberInDash"/>
          <w:cols w:space="720" w:num="1"/>
          <w:docGrid w:linePitch="360" w:charSpace="0"/>
        </w:sectPr>
      </w:pPr>
    </w:p>
    <w:p>
      <w:pPr>
        <w:autoSpaceDE w:val="0"/>
        <w:autoSpaceDN w:val="0"/>
        <w:spacing w:before="8" w:after="14" w:line="116" w:lineRule="exact"/>
        <w:ind w:left="1520" w:right="1520"/>
      </w:pPr>
      <w:r>
        <w:rPr>
          <w:rFonts w:ascii="宋体" w:hAnsi="宋体" w:eastAsia="宋体"/>
          <w:color w:val="000000"/>
          <w:w w:val="96"/>
          <w:sz w:val="12"/>
        </w:rPr>
        <w:t>2021年基本公共卫生服</w:t>
      </w:r>
    </w:p>
    <w:tbl>
      <w:tblPr>
        <w:tblStyle w:val="33"/>
        <w:tblW w:w="0" w:type="auto"/>
        <w:tblInd w:w="2" w:type="dxa"/>
        <w:tblLayout w:type="fixed"/>
        <w:tblCellMar>
          <w:top w:w="0" w:type="dxa"/>
          <w:left w:w="108" w:type="dxa"/>
          <w:bottom w:w="0" w:type="dxa"/>
          <w:right w:w="108" w:type="dxa"/>
        </w:tblCellMar>
      </w:tblPr>
      <w:tblGrid>
        <w:gridCol w:w="1398"/>
        <w:gridCol w:w="1498"/>
        <w:gridCol w:w="688"/>
        <w:gridCol w:w="10990"/>
      </w:tblGrid>
      <w:tr>
        <w:tblPrEx>
          <w:tblCellMar>
            <w:top w:w="0" w:type="dxa"/>
            <w:left w:w="108" w:type="dxa"/>
            <w:bottom w:w="0" w:type="dxa"/>
            <w:right w:w="108" w:type="dxa"/>
          </w:tblCellMar>
        </w:tblPrEx>
        <w:trPr>
          <w:trHeight w:val="144" w:hRule="exact"/>
        </w:trPr>
        <w:tc>
          <w:tcPr>
            <w:tcW w:w="1398" w:type="dxa"/>
            <w:tcMar>
              <w:left w:w="0" w:type="dxa"/>
              <w:right w:w="0" w:type="dxa"/>
            </w:tcMar>
          </w:tcPr>
          <w:p>
            <w:pPr>
              <w:autoSpaceDE w:val="0"/>
              <w:autoSpaceDN w:val="0"/>
              <w:spacing w:before="14" w:after="0" w:line="116" w:lineRule="exact"/>
              <w:jc w:val="center"/>
            </w:pPr>
            <w:r>
              <w:rPr>
                <w:rFonts w:ascii="宋体" w:hAnsi="宋体" w:eastAsia="宋体"/>
                <w:color w:val="000000"/>
                <w:w w:val="96"/>
                <w:sz w:val="12"/>
              </w:rPr>
              <w:t>410329220000000083609</w:t>
            </w:r>
          </w:p>
        </w:tc>
        <w:tc>
          <w:tcPr>
            <w:tcW w:w="1498" w:type="dxa"/>
            <w:tcMar>
              <w:left w:w="0" w:type="dxa"/>
              <w:right w:w="0" w:type="dxa"/>
            </w:tcMar>
          </w:tcPr>
          <w:p>
            <w:pPr>
              <w:autoSpaceDE w:val="0"/>
              <w:autoSpaceDN w:val="0"/>
              <w:spacing w:before="14" w:after="0" w:line="116" w:lineRule="exact"/>
              <w:ind w:left="62" w:right="62"/>
            </w:pPr>
            <w:r>
              <w:rPr>
                <w:rFonts w:ascii="宋体" w:hAnsi="宋体" w:eastAsia="宋体"/>
                <w:color w:val="000000"/>
                <w:w w:val="96"/>
                <w:sz w:val="12"/>
              </w:rPr>
              <w:t>务项目省级补助资金（第</w:t>
            </w:r>
          </w:p>
        </w:tc>
        <w:tc>
          <w:tcPr>
            <w:tcW w:w="688" w:type="dxa"/>
            <w:tcMar>
              <w:left w:w="0" w:type="dxa"/>
              <w:right w:w="0" w:type="dxa"/>
            </w:tcMar>
          </w:tcPr>
          <w:p>
            <w:pPr>
              <w:autoSpaceDE w:val="0"/>
              <w:autoSpaceDN w:val="0"/>
              <w:spacing w:before="14" w:after="0" w:line="116" w:lineRule="exact"/>
              <w:jc w:val="center"/>
            </w:pPr>
            <w:r>
              <w:rPr>
                <w:rFonts w:ascii="宋体" w:hAnsi="宋体" w:eastAsia="宋体"/>
                <w:color w:val="000000"/>
                <w:w w:val="96"/>
                <w:sz w:val="12"/>
              </w:rPr>
              <w:t>198.38</w:t>
            </w:r>
          </w:p>
        </w:tc>
        <w:tc>
          <w:tcPr>
            <w:tcW w:w="10990" w:type="dxa"/>
            <w:tcMar>
              <w:left w:w="0" w:type="dxa"/>
              <w:right w:w="0" w:type="dxa"/>
            </w:tcMar>
          </w:tcPr>
          <w:p>
            <w:pPr>
              <w:autoSpaceDE w:val="0"/>
              <w:autoSpaceDN w:val="0"/>
              <w:spacing w:before="14" w:after="0" w:line="116" w:lineRule="exact"/>
              <w:ind w:left="172" w:right="172"/>
            </w:pPr>
            <w:r>
              <w:rPr>
                <w:rFonts w:ascii="宋体" w:hAnsi="宋体" w:eastAsia="宋体"/>
                <w:color w:val="000000"/>
                <w:w w:val="96"/>
                <w:sz w:val="12"/>
              </w:rPr>
              <w:t>198.38</w:t>
            </w:r>
          </w:p>
        </w:tc>
      </w:tr>
      <w:tr>
        <w:tblPrEx>
          <w:tblCellMar>
            <w:top w:w="0" w:type="dxa"/>
            <w:left w:w="108" w:type="dxa"/>
            <w:bottom w:w="0" w:type="dxa"/>
            <w:right w:w="108" w:type="dxa"/>
          </w:tblCellMar>
        </w:tblPrEx>
        <w:trPr>
          <w:trHeight w:val="8202" w:hRule="exact"/>
        </w:trPr>
        <w:tc>
          <w:tcPr>
            <w:tcW w:w="14574" w:type="dxa"/>
            <w:gridSpan w:val="4"/>
            <w:tcMar>
              <w:left w:w="0" w:type="dxa"/>
              <w:right w:w="0" w:type="dxa"/>
            </w:tcMar>
          </w:tcPr>
          <w:p>
            <w:pPr>
              <w:autoSpaceDE w:val="0"/>
              <w:autoSpaceDN w:val="0"/>
              <w:spacing w:before="14" w:after="0" w:line="116" w:lineRule="exact"/>
              <w:ind w:left="1514" w:right="1514"/>
            </w:pPr>
            <w:r>
              <w:rPr>
                <w:rFonts w:ascii="宋体" w:hAnsi="宋体" w:eastAsia="宋体"/>
                <w:color w:val="000000"/>
                <w:w w:val="96"/>
                <w:sz w:val="12"/>
              </w:rPr>
              <w:t>二批）（(2021年结转)</w:t>
            </w:r>
          </w:p>
          <w:tbl>
            <w:tblPr>
              <w:tblStyle w:val="33"/>
              <w:tblW w:w="0" w:type="auto"/>
              <w:tblInd w:w="4" w:type="dxa"/>
              <w:tblLayout w:type="fixed"/>
              <w:tblCellMar>
                <w:top w:w="0" w:type="dxa"/>
                <w:left w:w="108" w:type="dxa"/>
                <w:bottom w:w="0" w:type="dxa"/>
                <w:right w:w="108" w:type="dxa"/>
              </w:tblCellMar>
            </w:tblPr>
            <w:tblGrid>
              <w:gridCol w:w="1430"/>
              <w:gridCol w:w="1308"/>
              <w:gridCol w:w="688"/>
              <w:gridCol w:w="690"/>
              <w:gridCol w:w="688"/>
              <w:gridCol w:w="690"/>
              <w:gridCol w:w="1272"/>
              <w:gridCol w:w="688"/>
              <w:gridCol w:w="1272"/>
              <w:gridCol w:w="688"/>
              <w:gridCol w:w="1272"/>
              <w:gridCol w:w="690"/>
              <w:gridCol w:w="1272"/>
              <w:gridCol w:w="1908"/>
            </w:tblGrid>
            <w:tr>
              <w:trPr>
                <w:trHeight w:val="182" w:hRule="exact"/>
              </w:trPr>
              <w:tc>
                <w:tcPr>
                  <w:tcW w:w="1430" w:type="dxa"/>
                  <w:vMerge w:val="restart"/>
                  <w:tcBorders>
                    <w:left w:val="single" w:color="000000" w:sz="4" w:space="0"/>
                    <w:bottom w:val="single" w:color="000000" w:sz="4" w:space="0"/>
                    <w:right w:val="single" w:color="000000" w:sz="4" w:space="0"/>
                  </w:tcBorders>
                  <w:tcMar>
                    <w:left w:w="0" w:type="dxa"/>
                    <w:right w:w="0" w:type="dxa"/>
                  </w:tcMar>
                </w:tcPr>
                <w:p/>
              </w:tc>
              <w:tc>
                <w:tcPr>
                  <w:tcW w:w="1308" w:type="dxa"/>
                  <w:vMerge w:val="restart"/>
                  <w:tcBorders>
                    <w:left w:val="single" w:color="000000" w:sz="4" w:space="0"/>
                    <w:bottom w:val="single" w:color="000000" w:sz="4" w:space="0"/>
                    <w:right w:val="single" w:color="000000" w:sz="4" w:space="0"/>
                  </w:tcBorders>
                  <w:tcMar>
                    <w:left w:w="0" w:type="dxa"/>
                    <w:right w:w="0" w:type="dxa"/>
                  </w:tcMar>
                </w:tcPr>
                <w:p/>
              </w:tc>
              <w:tc>
                <w:tcPr>
                  <w:tcW w:w="688" w:type="dxa"/>
                  <w:vMerge w:val="restart"/>
                  <w:tcBorders>
                    <w:left w:val="single" w:color="000000" w:sz="4" w:space="0"/>
                    <w:bottom w:val="single" w:color="000000" w:sz="4" w:space="0"/>
                    <w:right w:val="single" w:color="000000" w:sz="4" w:space="0"/>
                  </w:tcBorders>
                  <w:tcMar>
                    <w:left w:w="0" w:type="dxa"/>
                    <w:right w:w="0" w:type="dxa"/>
                  </w:tcMar>
                </w:tcPr>
                <w:p/>
              </w:tc>
              <w:tc>
                <w:tcPr>
                  <w:tcW w:w="690" w:type="dxa"/>
                  <w:vMerge w:val="restart"/>
                  <w:tcBorders>
                    <w:left w:val="single" w:color="000000" w:sz="4" w:space="0"/>
                    <w:bottom w:val="single" w:color="000000" w:sz="4" w:space="0"/>
                    <w:right w:val="single" w:color="000000" w:sz="4" w:space="0"/>
                  </w:tcBorders>
                  <w:tcMar>
                    <w:left w:w="0" w:type="dxa"/>
                    <w:right w:w="0" w:type="dxa"/>
                  </w:tcMar>
                </w:tcPr>
                <w:p/>
              </w:tc>
              <w:tc>
                <w:tcPr>
                  <w:tcW w:w="688" w:type="dxa"/>
                  <w:vMerge w:val="restart"/>
                  <w:tcBorders>
                    <w:left w:val="single" w:color="000000" w:sz="4" w:space="0"/>
                    <w:bottom w:val="single" w:color="000000" w:sz="4" w:space="0"/>
                    <w:right w:val="single" w:color="000000" w:sz="4" w:space="0"/>
                  </w:tcBorders>
                  <w:tcMar>
                    <w:left w:w="0" w:type="dxa"/>
                    <w:right w:w="0" w:type="dxa"/>
                  </w:tcMar>
                </w:tcPr>
                <w:p/>
              </w:tc>
              <w:tc>
                <w:tcPr>
                  <w:tcW w:w="690" w:type="dxa"/>
                  <w:vMerge w:val="restart"/>
                  <w:tcBorders>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高血压患者规范管理率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≥60%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4" w:hRule="exact"/>
              </w:trPr>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电子健康档案建档率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≥60%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436"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jc w:val="center"/>
                  </w:pPr>
                  <w:r>
                    <w:rPr>
                      <w:rFonts w:ascii="宋体" w:hAnsi="宋体" w:eastAsia="宋体"/>
                      <w:color w:val="000000"/>
                      <w:w w:val="96"/>
                      <w:sz w:val="12"/>
                    </w:rPr>
                    <w:t>410329220000000083611</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2021年基本公共卫生服务中央补助资金（第二</w:t>
                  </w:r>
                </w:p>
                <w:p>
                  <w:pPr>
                    <w:autoSpaceDE w:val="0"/>
                    <w:autoSpaceDN w:val="0"/>
                    <w:spacing w:before="28" w:after="0" w:line="116" w:lineRule="exact"/>
                    <w:jc w:val="center"/>
                  </w:pPr>
                  <w:r>
                    <w:rPr>
                      <w:rFonts w:ascii="宋体" w:hAnsi="宋体" w:eastAsia="宋体"/>
                      <w:color w:val="000000"/>
                      <w:w w:val="96"/>
                      <w:sz w:val="12"/>
                    </w:rPr>
                    <w:t>批）(2021年结转)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499.02</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499.02</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436"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jc w:val="center"/>
                  </w:pPr>
                  <w:r>
                    <w:rPr>
                      <w:rFonts w:ascii="宋体" w:hAnsi="宋体" w:eastAsia="宋体"/>
                      <w:color w:val="000000"/>
                      <w:w w:val="96"/>
                      <w:sz w:val="12"/>
                    </w:rPr>
                    <w:t>410329220000000083612</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2021年度原基本公卫服务项目市级结算资金</w:t>
                  </w:r>
                </w:p>
                <w:p>
                  <w:pPr>
                    <w:autoSpaceDE w:val="0"/>
                    <w:autoSpaceDN w:val="0"/>
                    <w:spacing w:before="28" w:after="0" w:line="116" w:lineRule="exact"/>
                    <w:jc w:val="center"/>
                  </w:pPr>
                  <w:r>
                    <w:rPr>
                      <w:rFonts w:ascii="宋体" w:hAnsi="宋体" w:eastAsia="宋体"/>
                      <w:color w:val="000000"/>
                      <w:w w:val="96"/>
                      <w:sz w:val="12"/>
                    </w:rPr>
                    <w:t>（70元部分）(2021年结</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8" w:right="8"/>
                    <w:jc w:val="right"/>
                  </w:pPr>
                  <w:r>
                    <w:rPr>
                      <w:rFonts w:ascii="宋体" w:hAnsi="宋体" w:eastAsia="宋体"/>
                      <w:color w:val="000000"/>
                      <w:w w:val="96"/>
                      <w:sz w:val="12"/>
                    </w:rPr>
                    <w:t>22.88</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22.88</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438"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6" w:lineRule="exact"/>
                    <w:jc w:val="center"/>
                  </w:pPr>
                  <w:r>
                    <w:rPr>
                      <w:rFonts w:ascii="宋体" w:hAnsi="宋体" w:eastAsia="宋体"/>
                      <w:color w:val="000000"/>
                      <w:w w:val="96"/>
                      <w:sz w:val="12"/>
                    </w:rPr>
                    <w:t>410329220000000083615</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40" w:lineRule="exact"/>
                    <w:jc w:val="center"/>
                  </w:pPr>
                  <w:r>
                    <w:rPr>
                      <w:rFonts w:ascii="宋体" w:hAnsi="宋体" w:eastAsia="宋体"/>
                      <w:color w:val="000000"/>
                      <w:w w:val="96"/>
                      <w:sz w:val="12"/>
                    </w:rPr>
                    <w:t>提前下达2021年重大传染病防控项目经费-市县</w:t>
                  </w:r>
                </w:p>
                <w:p>
                  <w:pPr>
                    <w:autoSpaceDE w:val="0"/>
                    <w:autoSpaceDN w:val="0"/>
                    <w:spacing w:before="28" w:after="0" w:line="116" w:lineRule="exact"/>
                    <w:jc w:val="center"/>
                  </w:pPr>
                  <w:r>
                    <w:rPr>
                      <w:rFonts w:ascii="宋体" w:hAnsi="宋体" w:eastAsia="宋体"/>
                      <w:color w:val="000000"/>
                      <w:w w:val="96"/>
                      <w:sz w:val="12"/>
                    </w:rPr>
                    <w:t>(2021年结转)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6" w:lineRule="exact"/>
                    <w:ind w:left="8" w:right="8"/>
                    <w:jc w:val="right"/>
                  </w:pPr>
                  <w:r>
                    <w:rPr>
                      <w:rFonts w:ascii="宋体" w:hAnsi="宋体" w:eastAsia="宋体"/>
                      <w:color w:val="000000"/>
                      <w:w w:val="96"/>
                      <w:sz w:val="12"/>
                    </w:rPr>
                    <w:t>75.46</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6" w:lineRule="exact"/>
                    <w:ind w:left="10" w:right="10"/>
                    <w:jc w:val="right"/>
                  </w:pPr>
                  <w:r>
                    <w:rPr>
                      <w:rFonts w:ascii="宋体" w:hAnsi="宋体" w:eastAsia="宋体"/>
                      <w:color w:val="000000"/>
                      <w:w w:val="96"/>
                      <w:sz w:val="12"/>
                    </w:rPr>
                    <w:t>75.46</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436"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jc w:val="center"/>
                  </w:pPr>
                  <w:r>
                    <w:rPr>
                      <w:rFonts w:ascii="宋体" w:hAnsi="宋体" w:eastAsia="宋体"/>
                      <w:color w:val="000000"/>
                      <w:w w:val="96"/>
                      <w:sz w:val="12"/>
                    </w:rPr>
                    <w:t>410329220000000083618</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结算下达重大传染病防控补助资金-市县(2021年</w:t>
                  </w:r>
                </w:p>
                <w:p>
                  <w:pPr>
                    <w:autoSpaceDE w:val="0"/>
                    <w:autoSpaceDN w:val="0"/>
                    <w:spacing w:before="28" w:after="0" w:line="116" w:lineRule="exact"/>
                    <w:jc w:val="center"/>
                  </w:pPr>
                  <w:r>
                    <w:rPr>
                      <w:rFonts w:ascii="宋体" w:hAnsi="宋体" w:eastAsia="宋体"/>
                      <w:color w:val="000000"/>
                      <w:w w:val="96"/>
                      <w:sz w:val="12"/>
                    </w:rPr>
                    <w:t>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3.89</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3.89</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438"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jc w:val="center"/>
                  </w:pPr>
                  <w:r>
                    <w:rPr>
                      <w:rFonts w:ascii="宋体" w:hAnsi="宋体" w:eastAsia="宋体"/>
                      <w:color w:val="000000"/>
                      <w:w w:val="96"/>
                      <w:sz w:val="12"/>
                    </w:rPr>
                    <w:t>410329220000000083621</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提前下达2021年艾滋病合并重大疾病救治(2021</w:t>
                  </w:r>
                </w:p>
                <w:p>
                  <w:pPr>
                    <w:autoSpaceDE w:val="0"/>
                    <w:autoSpaceDN w:val="0"/>
                    <w:spacing w:before="30" w:after="0" w:line="114" w:lineRule="exact"/>
                    <w:jc w:val="center"/>
                  </w:pPr>
                  <w:r>
                    <w:rPr>
                      <w:rFonts w:ascii="宋体" w:hAnsi="宋体" w:eastAsia="宋体"/>
                      <w:color w:val="000000"/>
                      <w:w w:val="96"/>
                      <w:sz w:val="12"/>
                    </w:rPr>
                    <w:t>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8" w:right="8"/>
                    <w:jc w:val="right"/>
                  </w:pPr>
                  <w:r>
                    <w:rPr>
                      <w:rFonts w:ascii="宋体" w:hAnsi="宋体" w:eastAsia="宋体"/>
                      <w:color w:val="000000"/>
                      <w:w w:val="96"/>
                      <w:sz w:val="12"/>
                    </w:rPr>
                    <w:t>68.40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0" w:right="10"/>
                    <w:jc w:val="right"/>
                  </w:pPr>
                  <w:r>
                    <w:rPr>
                      <w:rFonts w:ascii="宋体" w:hAnsi="宋体" w:eastAsia="宋体"/>
                      <w:color w:val="000000"/>
                      <w:w w:val="96"/>
                      <w:sz w:val="12"/>
                    </w:rPr>
                    <w:t>68.40</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92"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410329220000000083622</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下达2021年家庭医生签约服务费(2021年结转)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0" w:right="10"/>
                    <w:jc w:val="right"/>
                  </w:pPr>
                  <w:r>
                    <w:rPr>
                      <w:rFonts w:ascii="宋体" w:hAnsi="宋体" w:eastAsia="宋体"/>
                      <w:color w:val="000000"/>
                      <w:w w:val="96"/>
                      <w:sz w:val="12"/>
                    </w:rPr>
                    <w:t>163.49</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0" w:right="10"/>
                    <w:jc w:val="right"/>
                  </w:pPr>
                  <w:r>
                    <w:rPr>
                      <w:rFonts w:ascii="宋体" w:hAnsi="宋体" w:eastAsia="宋体"/>
                      <w:color w:val="000000"/>
                      <w:w w:val="96"/>
                      <w:sz w:val="12"/>
                    </w:rPr>
                    <w:t>163.49</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92"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410329220000000083627</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4" w:lineRule="exact"/>
                    <w:jc w:val="center"/>
                  </w:pPr>
                  <w:r>
                    <w:rPr>
                      <w:rFonts w:ascii="宋体" w:hAnsi="宋体" w:eastAsia="宋体"/>
                      <w:color w:val="000000"/>
                      <w:w w:val="96"/>
                      <w:sz w:val="12"/>
                    </w:rPr>
                    <w:t>家庭医生签约服务费</w:t>
                  </w:r>
                </w:p>
                <w:p>
                  <w:pPr>
                    <w:autoSpaceDE w:val="0"/>
                    <w:autoSpaceDN w:val="0"/>
                    <w:spacing w:before="30" w:after="0" w:line="114" w:lineRule="exact"/>
                    <w:jc w:val="center"/>
                  </w:pPr>
                  <w:r>
                    <w:rPr>
                      <w:rFonts w:ascii="宋体" w:hAnsi="宋体" w:eastAsia="宋体"/>
                      <w:color w:val="000000"/>
                      <w:w w:val="96"/>
                      <w:sz w:val="12"/>
                    </w:rPr>
                    <w:t>(2021年结转)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8" w:right="8"/>
                    <w:jc w:val="right"/>
                  </w:pPr>
                  <w:r>
                    <w:rPr>
                      <w:rFonts w:ascii="宋体" w:hAnsi="宋体" w:eastAsia="宋体"/>
                      <w:color w:val="000000"/>
                      <w:w w:val="96"/>
                      <w:sz w:val="12"/>
                    </w:rPr>
                    <w:t>64.35</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0" w:right="10"/>
                    <w:jc w:val="right"/>
                  </w:pPr>
                  <w:r>
                    <w:rPr>
                      <w:rFonts w:ascii="宋体" w:hAnsi="宋体" w:eastAsia="宋体"/>
                      <w:color w:val="000000"/>
                      <w:w w:val="96"/>
                      <w:sz w:val="12"/>
                    </w:rPr>
                    <w:t>64.35</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94"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jc w:val="center"/>
                  </w:pPr>
                  <w:r>
                    <w:rPr>
                      <w:rFonts w:ascii="宋体" w:hAnsi="宋体" w:eastAsia="宋体"/>
                      <w:color w:val="000000"/>
                      <w:w w:val="96"/>
                      <w:sz w:val="12"/>
                    </w:rPr>
                    <w:t>410329220000000083630</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4" w:lineRule="exact"/>
                    <w:jc w:val="center"/>
                  </w:pPr>
                  <w:r>
                    <w:rPr>
                      <w:rFonts w:ascii="宋体" w:hAnsi="宋体" w:eastAsia="宋体"/>
                      <w:color w:val="000000"/>
                      <w:w w:val="96"/>
                      <w:sz w:val="12"/>
                    </w:rPr>
                    <w:t>中医扶持专项(2021年结</w:t>
                  </w:r>
                </w:p>
                <w:p>
                  <w:pPr>
                    <w:autoSpaceDE w:val="0"/>
                    <w:autoSpaceDN w:val="0"/>
                    <w:spacing w:before="30" w:after="0" w:line="114" w:lineRule="exact"/>
                    <w:jc w:val="center"/>
                  </w:pPr>
                  <w:r>
                    <w:rPr>
                      <w:rFonts w:ascii="宋体" w:hAnsi="宋体" w:eastAsia="宋体"/>
                      <w:color w:val="000000"/>
                      <w:w w:val="96"/>
                      <w:sz w:val="12"/>
                    </w:rPr>
                    <w:t>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8" w:right="8"/>
                    <w:jc w:val="right"/>
                  </w:pPr>
                  <w:r>
                    <w:rPr>
                      <w:rFonts w:ascii="宋体" w:hAnsi="宋体" w:eastAsia="宋体"/>
                      <w:color w:val="000000"/>
                      <w:w w:val="96"/>
                      <w:sz w:val="12"/>
                    </w:rPr>
                    <w:t>40.00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10" w:right="10"/>
                    <w:jc w:val="right"/>
                  </w:pPr>
                  <w:r>
                    <w:rPr>
                      <w:rFonts w:ascii="宋体" w:hAnsi="宋体" w:eastAsia="宋体"/>
                      <w:color w:val="000000"/>
                      <w:w w:val="96"/>
                      <w:sz w:val="12"/>
                    </w:rPr>
                    <w:t>40.00</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436"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jc w:val="center"/>
                  </w:pPr>
                  <w:r>
                    <w:rPr>
                      <w:rFonts w:ascii="宋体" w:hAnsi="宋体" w:eastAsia="宋体"/>
                      <w:color w:val="000000"/>
                      <w:w w:val="96"/>
                      <w:sz w:val="12"/>
                    </w:rPr>
                    <w:t>410329220000000083631</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提前下达2021年计划生育补助资金-省级(2021</w:t>
                  </w:r>
                </w:p>
                <w:p>
                  <w:pPr>
                    <w:autoSpaceDE w:val="0"/>
                    <w:autoSpaceDN w:val="0"/>
                    <w:spacing w:before="28" w:after="0" w:line="116" w:lineRule="exact"/>
                    <w:jc w:val="center"/>
                  </w:pPr>
                  <w:r>
                    <w:rPr>
                      <w:rFonts w:ascii="宋体" w:hAnsi="宋体" w:eastAsia="宋体"/>
                      <w:color w:val="000000"/>
                      <w:w w:val="96"/>
                      <w:sz w:val="12"/>
                    </w:rPr>
                    <w:t>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2.28</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2.28</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82"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410329220000000083637</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奖扶专项(2021年结转)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8" w:right="8"/>
                    <w:jc w:val="right"/>
                  </w:pPr>
                  <w:r>
                    <w:rPr>
                      <w:rFonts w:ascii="宋体" w:hAnsi="宋体" w:eastAsia="宋体"/>
                      <w:color w:val="000000"/>
                      <w:w w:val="96"/>
                      <w:sz w:val="12"/>
                    </w:rPr>
                    <w:t>40.67</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0" w:right="10"/>
                    <w:jc w:val="right"/>
                  </w:pPr>
                  <w:r>
                    <w:rPr>
                      <w:rFonts w:ascii="宋体" w:hAnsi="宋体" w:eastAsia="宋体"/>
                      <w:color w:val="000000"/>
                      <w:w w:val="96"/>
                      <w:sz w:val="12"/>
                    </w:rPr>
                    <w:t>40.67</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582"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4" w:after="0" w:line="116" w:lineRule="exact"/>
                    <w:jc w:val="center"/>
                  </w:pPr>
                  <w:r>
                    <w:rPr>
                      <w:rFonts w:ascii="宋体" w:hAnsi="宋体" w:eastAsia="宋体"/>
                      <w:color w:val="000000"/>
                      <w:w w:val="96"/>
                      <w:sz w:val="12"/>
                    </w:rPr>
                    <w:t>410329220000000083644</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4" w:lineRule="exact"/>
                    <w:jc w:val="center"/>
                  </w:pPr>
                  <w:r>
                    <w:rPr>
                      <w:rFonts w:ascii="宋体" w:hAnsi="宋体" w:eastAsia="宋体"/>
                      <w:color w:val="000000"/>
                      <w:w w:val="96"/>
                      <w:sz w:val="12"/>
                    </w:rPr>
                    <w:t>2021年二次下达计划生</w:t>
                  </w:r>
                </w:p>
                <w:p>
                  <w:pPr>
                    <w:autoSpaceDE w:val="0"/>
                    <w:autoSpaceDN w:val="0"/>
                    <w:spacing w:after="0" w:line="144" w:lineRule="exact"/>
                    <w:jc w:val="center"/>
                  </w:pPr>
                  <w:r>
                    <w:rPr>
                      <w:rFonts w:ascii="宋体" w:hAnsi="宋体" w:eastAsia="宋体"/>
                      <w:color w:val="000000"/>
                      <w:w w:val="96"/>
                      <w:sz w:val="12"/>
                    </w:rPr>
                    <w:t>育转移支付补助资金（豫财社[2021]42号）(2021</w:t>
                  </w:r>
                </w:p>
                <w:p>
                  <w:pPr>
                    <w:autoSpaceDE w:val="0"/>
                    <w:autoSpaceDN w:val="0"/>
                    <w:spacing w:before="30" w:after="0" w:line="114" w:lineRule="exact"/>
                    <w:jc w:val="center"/>
                  </w:pPr>
                  <w:r>
                    <w:rPr>
                      <w:rFonts w:ascii="宋体" w:hAnsi="宋体" w:eastAsia="宋体"/>
                      <w:color w:val="000000"/>
                      <w:w w:val="96"/>
                      <w:sz w:val="12"/>
                    </w:rPr>
                    <w:t>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4" w:after="0" w:line="116" w:lineRule="exact"/>
                    <w:ind w:left="8" w:right="8"/>
                    <w:jc w:val="right"/>
                  </w:pPr>
                  <w:r>
                    <w:rPr>
                      <w:rFonts w:ascii="宋体" w:hAnsi="宋体" w:eastAsia="宋体"/>
                      <w:color w:val="000000"/>
                      <w:w w:val="96"/>
                      <w:sz w:val="12"/>
                    </w:rPr>
                    <w:t>30.23</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4" w:after="0" w:line="116" w:lineRule="exact"/>
                    <w:ind w:left="10" w:right="10"/>
                    <w:jc w:val="right"/>
                  </w:pPr>
                  <w:r>
                    <w:rPr>
                      <w:rFonts w:ascii="宋体" w:hAnsi="宋体" w:eastAsia="宋体"/>
                      <w:color w:val="000000"/>
                      <w:w w:val="96"/>
                      <w:sz w:val="12"/>
                    </w:rPr>
                    <w:t>30.23</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92"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410329220000000083647</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116" w:lineRule="exact"/>
                    <w:jc w:val="center"/>
                  </w:pPr>
                  <w:r>
                    <w:rPr>
                      <w:rFonts w:ascii="宋体" w:hAnsi="宋体" w:eastAsia="宋体"/>
                      <w:color w:val="000000"/>
                      <w:w w:val="96"/>
                      <w:sz w:val="12"/>
                    </w:rPr>
                    <w:t>人口与计划生育关怀抚慰</w:t>
                  </w:r>
                </w:p>
                <w:p>
                  <w:pPr>
                    <w:autoSpaceDE w:val="0"/>
                    <w:autoSpaceDN w:val="0"/>
                    <w:spacing w:before="28" w:after="0" w:line="116" w:lineRule="exact"/>
                    <w:jc w:val="center"/>
                  </w:pPr>
                  <w:r>
                    <w:rPr>
                      <w:rFonts w:ascii="宋体" w:hAnsi="宋体" w:eastAsia="宋体"/>
                      <w:color w:val="000000"/>
                      <w:w w:val="96"/>
                      <w:sz w:val="12"/>
                    </w:rPr>
                    <w:t>金(2021年结转)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0" w:right="10"/>
                    <w:jc w:val="right"/>
                  </w:pPr>
                  <w:r>
                    <w:rPr>
                      <w:rFonts w:ascii="宋体" w:hAnsi="宋体" w:eastAsia="宋体"/>
                      <w:color w:val="000000"/>
                      <w:w w:val="96"/>
                      <w:sz w:val="12"/>
                    </w:rPr>
                    <w:t>0.22</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0" w:right="10"/>
                    <w:jc w:val="right"/>
                  </w:pPr>
                  <w:r>
                    <w:rPr>
                      <w:rFonts w:ascii="宋体" w:hAnsi="宋体" w:eastAsia="宋体"/>
                      <w:color w:val="000000"/>
                      <w:w w:val="96"/>
                      <w:sz w:val="12"/>
                    </w:rPr>
                    <w:t>0.22</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94"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410329220000000083651</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4" w:lineRule="exact"/>
                    <w:jc w:val="center"/>
                  </w:pPr>
                  <w:r>
                    <w:rPr>
                      <w:rFonts w:ascii="宋体" w:hAnsi="宋体" w:eastAsia="宋体"/>
                      <w:color w:val="000000"/>
                      <w:w w:val="96"/>
                      <w:sz w:val="12"/>
                    </w:rPr>
                    <w:t>农村奖扶专项(2021年结</w:t>
                  </w:r>
                </w:p>
                <w:p>
                  <w:pPr>
                    <w:autoSpaceDE w:val="0"/>
                    <w:autoSpaceDN w:val="0"/>
                    <w:spacing w:before="30" w:after="0" w:line="114" w:lineRule="exact"/>
                    <w:jc w:val="center"/>
                  </w:pPr>
                  <w:r>
                    <w:rPr>
                      <w:rFonts w:ascii="宋体" w:hAnsi="宋体" w:eastAsia="宋体"/>
                      <w:color w:val="000000"/>
                      <w:w w:val="96"/>
                      <w:sz w:val="12"/>
                    </w:rPr>
                    <w:t>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8" w:right="8"/>
                    <w:jc w:val="right"/>
                  </w:pPr>
                  <w:r>
                    <w:rPr>
                      <w:rFonts w:ascii="宋体" w:hAnsi="宋体" w:eastAsia="宋体"/>
                      <w:color w:val="000000"/>
                      <w:w w:val="96"/>
                      <w:sz w:val="12"/>
                    </w:rPr>
                    <w:t>23.59</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0" w:right="10"/>
                    <w:jc w:val="right"/>
                  </w:pPr>
                  <w:r>
                    <w:rPr>
                      <w:rFonts w:ascii="宋体" w:hAnsi="宋体" w:eastAsia="宋体"/>
                      <w:color w:val="000000"/>
                      <w:w w:val="96"/>
                      <w:sz w:val="12"/>
                    </w:rPr>
                    <w:t>23.59</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92"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410329220000000083652</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116" w:lineRule="exact"/>
                    <w:jc w:val="center"/>
                  </w:pPr>
                  <w:r>
                    <w:rPr>
                      <w:rFonts w:ascii="宋体" w:hAnsi="宋体" w:eastAsia="宋体"/>
                      <w:color w:val="000000"/>
                      <w:w w:val="96"/>
                      <w:sz w:val="12"/>
                    </w:rPr>
                    <w:t>2021年生育关怀公益救</w:t>
                  </w:r>
                </w:p>
                <w:p>
                  <w:pPr>
                    <w:autoSpaceDE w:val="0"/>
                    <w:autoSpaceDN w:val="0"/>
                    <w:spacing w:before="28" w:after="0" w:line="116" w:lineRule="exact"/>
                    <w:jc w:val="center"/>
                  </w:pPr>
                  <w:r>
                    <w:rPr>
                      <w:rFonts w:ascii="宋体" w:hAnsi="宋体" w:eastAsia="宋体"/>
                      <w:color w:val="000000"/>
                      <w:w w:val="96"/>
                      <w:sz w:val="12"/>
                    </w:rPr>
                    <w:t>助金(2021年结转)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0" w:right="10"/>
                    <w:jc w:val="right"/>
                  </w:pPr>
                  <w:r>
                    <w:rPr>
                      <w:rFonts w:ascii="宋体" w:hAnsi="宋体" w:eastAsia="宋体"/>
                      <w:color w:val="000000"/>
                      <w:w w:val="96"/>
                      <w:sz w:val="12"/>
                    </w:rPr>
                    <w:t>2.00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0" w:right="10"/>
                    <w:jc w:val="right"/>
                  </w:pPr>
                  <w:r>
                    <w:rPr>
                      <w:rFonts w:ascii="宋体" w:hAnsi="宋体" w:eastAsia="宋体"/>
                      <w:color w:val="000000"/>
                      <w:w w:val="96"/>
                      <w:sz w:val="12"/>
                    </w:rPr>
                    <w:t>2.00</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292"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410329220000000083654</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116" w:lineRule="exact"/>
                    <w:jc w:val="center"/>
                  </w:pPr>
                  <w:r>
                    <w:rPr>
                      <w:rFonts w:ascii="宋体" w:hAnsi="宋体" w:eastAsia="宋体"/>
                      <w:color w:val="000000"/>
                      <w:w w:val="96"/>
                      <w:sz w:val="12"/>
                    </w:rPr>
                    <w:t>卫生健康人才（含万名医</w:t>
                  </w:r>
                </w:p>
                <w:p>
                  <w:pPr>
                    <w:autoSpaceDE w:val="0"/>
                    <w:autoSpaceDN w:val="0"/>
                    <w:spacing w:before="28" w:after="0" w:line="116" w:lineRule="exact"/>
                    <w:jc w:val="center"/>
                  </w:pPr>
                  <w:r>
                    <w:rPr>
                      <w:rFonts w:ascii="宋体" w:hAnsi="宋体" w:eastAsia="宋体"/>
                      <w:color w:val="000000"/>
                      <w:w w:val="96"/>
                      <w:sz w:val="12"/>
                    </w:rPr>
                    <w:t>师）(2021年结转)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8" w:right="8"/>
                    <w:jc w:val="right"/>
                  </w:pPr>
                  <w:r>
                    <w:rPr>
                      <w:rFonts w:ascii="宋体" w:hAnsi="宋体" w:eastAsia="宋体"/>
                      <w:color w:val="000000"/>
                      <w:w w:val="96"/>
                      <w:sz w:val="12"/>
                    </w:rPr>
                    <w:t>57.05</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0" w:right="10"/>
                    <w:jc w:val="right"/>
                  </w:pPr>
                  <w:r>
                    <w:rPr>
                      <w:rFonts w:ascii="宋体" w:hAnsi="宋体" w:eastAsia="宋体"/>
                      <w:color w:val="000000"/>
                      <w:w w:val="96"/>
                      <w:sz w:val="12"/>
                    </w:rPr>
                    <w:t>57.05</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84"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410329220000000093216</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2022年中医院中医专项</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0" w:right="10"/>
                    <w:jc w:val="right"/>
                  </w:pPr>
                  <w:r>
                    <w:rPr>
                      <w:rFonts w:ascii="宋体" w:hAnsi="宋体" w:eastAsia="宋体"/>
                      <w:color w:val="000000"/>
                      <w:w w:val="96"/>
                      <w:sz w:val="12"/>
                    </w:rPr>
                    <w:t>8.00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0" w:right="10"/>
                    <w:jc w:val="right"/>
                  </w:pPr>
                  <w:r>
                    <w:rPr>
                      <w:rFonts w:ascii="宋体" w:hAnsi="宋体" w:eastAsia="宋体"/>
                      <w:color w:val="000000"/>
                      <w:w w:val="96"/>
                      <w:sz w:val="12"/>
                    </w:rPr>
                    <w:t>8.00</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rPr>
                <w:trHeight w:val="162"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jc w:val="center"/>
                  </w:pPr>
                  <w:r>
                    <w:rPr>
                      <w:rFonts w:ascii="宋体" w:hAnsi="宋体" w:eastAsia="宋体"/>
                      <w:color w:val="000000"/>
                      <w:w w:val="96"/>
                      <w:sz w:val="12"/>
                    </w:rPr>
                    <w:t>410329220000000093217</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jc w:val="center"/>
                  </w:pPr>
                  <w:r>
                    <w:rPr>
                      <w:rFonts w:ascii="宋体" w:hAnsi="宋体" w:eastAsia="宋体"/>
                      <w:color w:val="000000"/>
                      <w:w w:val="96"/>
                      <w:sz w:val="12"/>
                    </w:rPr>
                    <w:t>2022年计划生育事业费</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10" w:right="10"/>
                    <w:jc w:val="right"/>
                  </w:pPr>
                  <w:r>
                    <w:rPr>
                      <w:rFonts w:ascii="宋体" w:hAnsi="宋体" w:eastAsia="宋体"/>
                      <w:color w:val="000000"/>
                      <w:w w:val="96"/>
                      <w:sz w:val="12"/>
                    </w:rPr>
                    <w:t>1381.33</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10" w:right="10"/>
                    <w:jc w:val="right"/>
                  </w:pPr>
                  <w:r>
                    <w:rPr>
                      <w:rFonts w:ascii="宋体" w:hAnsi="宋体" w:eastAsia="宋体"/>
                      <w:color w:val="000000"/>
                      <w:w w:val="96"/>
                      <w:sz w:val="12"/>
                    </w:rPr>
                    <w:t>1381.33</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bl>
          <w:p/>
          <w:p>
            <w:pPr>
              <w:autoSpaceDE w:val="0"/>
              <w:autoSpaceDN w:val="0"/>
              <w:spacing w:after="0" w:line="14" w:lineRule="exact"/>
            </w:pPr>
          </w:p>
        </w:tc>
      </w:tr>
    </w:tbl>
    <w:p>
      <w:pPr>
        <w:autoSpaceDE w:val="0"/>
        <w:autoSpaceDN w:val="0"/>
        <w:spacing w:after="0" w:line="14" w:lineRule="exact"/>
      </w:pPr>
    </w:p>
    <w:sectPr>
      <w:pgSz w:w="16837" w:h="11905"/>
      <w:pgMar w:top="6" w:right="1170" w:bottom="1440" w:left="1078" w:header="720" w:footer="720"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r>
      <w:rPr>
        <w:sz w:val="22"/>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9"/>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jRlMzc0YzVhNjY3OWVjMTRhYjg0MmRhNGEzNjA5NGEifQ=="/>
  </w:docVars>
  <w:rsids>
    <w:rsidRoot w:val="00B47730"/>
    <w:rsid w:val="00034616"/>
    <w:rsid w:val="0006063C"/>
    <w:rsid w:val="00150523"/>
    <w:rsid w:val="0015074B"/>
    <w:rsid w:val="001F1852"/>
    <w:rsid w:val="001F230E"/>
    <w:rsid w:val="0029639D"/>
    <w:rsid w:val="00326F90"/>
    <w:rsid w:val="006706AC"/>
    <w:rsid w:val="00965F46"/>
    <w:rsid w:val="00AA1D8D"/>
    <w:rsid w:val="00B47730"/>
    <w:rsid w:val="00C61B4B"/>
    <w:rsid w:val="00CB0664"/>
    <w:rsid w:val="00FC693F"/>
    <w:rsid w:val="0E0B1C05"/>
    <w:rsid w:val="1C250DC4"/>
    <w:rsid w:val="27A12BC2"/>
    <w:rsid w:val="2B2C5469"/>
    <w:rsid w:val="40532A57"/>
    <w:rsid w:val="53683D38"/>
    <w:rsid w:val="614E2562"/>
    <w:rsid w:val="66A36D03"/>
    <w:rsid w:val="670941CE"/>
    <w:rsid w:val="6A464D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5">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7">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44061" w:themeColor="accent1" w:themeShade="80"/>
    </w:rPr>
  </w:style>
  <w:style w:type="paragraph" w:styleId="8">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44061" w:themeColor="accent1" w:themeShade="80"/>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33">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macro"/>
    <w:link w:val="148"/>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rPr>
  </w:style>
  <w:style w:type="paragraph" w:styleId="16">
    <w:name w:val="List Bullet"/>
    <w:basedOn w:val="1"/>
    <w:unhideWhenUsed/>
    <w:qFormat/>
    <w:uiPriority w:val="99"/>
    <w:pPr>
      <w:numPr>
        <w:ilvl w:val="0"/>
        <w:numId w:val="3"/>
      </w:numPr>
      <w:contextualSpacing/>
    </w:pPr>
  </w:style>
  <w:style w:type="paragraph" w:styleId="17">
    <w:name w:val="annotation text"/>
    <w:basedOn w:val="1"/>
    <w:qFormat/>
    <w:uiPriority w:val="0"/>
  </w:style>
  <w:style w:type="paragraph" w:styleId="18">
    <w:name w:val="Body Text 3"/>
    <w:basedOn w:val="1"/>
    <w:link w:val="147"/>
    <w:unhideWhenUsed/>
    <w:qFormat/>
    <w:uiPriority w:val="99"/>
    <w:pPr>
      <w:spacing w:after="120"/>
    </w:pPr>
    <w:rPr>
      <w:sz w:val="16"/>
      <w:szCs w:val="16"/>
    </w:rPr>
  </w:style>
  <w:style w:type="paragraph" w:styleId="19">
    <w:name w:val="List Bullet 3"/>
    <w:basedOn w:val="1"/>
    <w:unhideWhenUsed/>
    <w:qFormat/>
    <w:uiPriority w:val="99"/>
    <w:pPr>
      <w:numPr>
        <w:ilvl w:val="0"/>
        <w:numId w:val="4"/>
      </w:numPr>
      <w:contextualSpacing/>
    </w:pPr>
  </w:style>
  <w:style w:type="paragraph" w:styleId="20">
    <w:name w:val="Body Text"/>
    <w:basedOn w:val="1"/>
    <w:link w:val="145"/>
    <w:unhideWhenUsed/>
    <w:qFormat/>
    <w:uiPriority w:val="99"/>
    <w:pPr>
      <w:spacing w:after="120"/>
    </w:pPr>
  </w:style>
  <w:style w:type="paragraph" w:styleId="21">
    <w:name w:val="List Number 3"/>
    <w:basedOn w:val="1"/>
    <w:unhideWhenUsed/>
    <w:qFormat/>
    <w:uiPriority w:val="99"/>
    <w:pPr>
      <w:numPr>
        <w:ilvl w:val="0"/>
        <w:numId w:val="5"/>
      </w:numPr>
      <w:contextualSpacing/>
    </w:pPr>
  </w:style>
  <w:style w:type="paragraph" w:styleId="22">
    <w:name w:val="List 2"/>
    <w:basedOn w:val="1"/>
    <w:unhideWhenUsed/>
    <w:qFormat/>
    <w:uiPriority w:val="99"/>
    <w:pPr>
      <w:ind w:left="720" w:hanging="360"/>
      <w:contextualSpacing/>
    </w:pPr>
  </w:style>
  <w:style w:type="paragraph" w:styleId="23">
    <w:name w:val="List Continue"/>
    <w:basedOn w:val="1"/>
    <w:unhideWhenUsed/>
    <w:qFormat/>
    <w:uiPriority w:val="99"/>
    <w:pPr>
      <w:spacing w:after="120"/>
      <w:ind w:left="360"/>
      <w:contextualSpacing/>
    </w:pPr>
  </w:style>
  <w:style w:type="paragraph" w:styleId="24">
    <w:name w:val="List Bullet 2"/>
    <w:basedOn w:val="1"/>
    <w:unhideWhenUsed/>
    <w:qFormat/>
    <w:uiPriority w:val="99"/>
    <w:pPr>
      <w:numPr>
        <w:ilvl w:val="0"/>
        <w:numId w:val="6"/>
      </w:numPr>
      <w:contextualSpacing/>
    </w:pPr>
  </w:style>
  <w:style w:type="paragraph" w:styleId="25">
    <w:name w:val="footer"/>
    <w:basedOn w:val="1"/>
    <w:link w:val="137"/>
    <w:unhideWhenUsed/>
    <w:qFormat/>
    <w:uiPriority w:val="99"/>
    <w:pPr>
      <w:tabs>
        <w:tab w:val="center" w:pos="4680"/>
        <w:tab w:val="right" w:pos="9360"/>
      </w:tabs>
      <w:spacing w:after="0" w:line="240" w:lineRule="auto"/>
    </w:pPr>
  </w:style>
  <w:style w:type="paragraph" w:styleId="26">
    <w:name w:val="header"/>
    <w:basedOn w:val="1"/>
    <w:link w:val="136"/>
    <w:unhideWhenUsed/>
    <w:qFormat/>
    <w:uiPriority w:val="99"/>
    <w:pPr>
      <w:tabs>
        <w:tab w:val="center" w:pos="4680"/>
        <w:tab w:val="right" w:pos="9360"/>
      </w:tabs>
      <w:spacing w:after="0" w:line="240" w:lineRule="auto"/>
    </w:pPr>
  </w:style>
  <w:style w:type="paragraph" w:styleId="27">
    <w:name w:val="Subtitle"/>
    <w:basedOn w:val="1"/>
    <w:next w:val="1"/>
    <w:link w:val="143"/>
    <w:qFormat/>
    <w:uiPriority w:val="11"/>
    <w:rPr>
      <w:rFonts w:asciiTheme="majorHAnsi" w:hAnsiTheme="majorHAnsi" w:eastAsiaTheme="majorEastAsia" w:cstheme="majorBidi"/>
      <w:i/>
      <w:iCs/>
      <w:color w:val="4F81BD" w:themeColor="accent1"/>
      <w:spacing w:val="15"/>
      <w:sz w:val="24"/>
      <w:szCs w:val="24"/>
    </w:rPr>
  </w:style>
  <w:style w:type="paragraph" w:styleId="28">
    <w:name w:val="List"/>
    <w:basedOn w:val="1"/>
    <w:unhideWhenUsed/>
    <w:qFormat/>
    <w:uiPriority w:val="99"/>
    <w:pPr>
      <w:ind w:left="360" w:hanging="360"/>
      <w:contextualSpacing/>
    </w:pPr>
  </w:style>
  <w:style w:type="paragraph" w:styleId="29">
    <w:name w:val="Body Text 2"/>
    <w:basedOn w:val="1"/>
    <w:link w:val="146"/>
    <w:unhideWhenUsed/>
    <w:qFormat/>
    <w:uiPriority w:val="99"/>
    <w:pPr>
      <w:spacing w:after="120" w:line="480" w:lineRule="auto"/>
    </w:pPr>
  </w:style>
  <w:style w:type="paragraph" w:styleId="30">
    <w:name w:val="List Continue 2"/>
    <w:basedOn w:val="1"/>
    <w:unhideWhenUsed/>
    <w:qFormat/>
    <w:uiPriority w:val="99"/>
    <w:pPr>
      <w:spacing w:after="120"/>
      <w:ind w:left="720"/>
      <w:contextualSpacing/>
    </w:pPr>
  </w:style>
  <w:style w:type="paragraph" w:styleId="31">
    <w:name w:val="List Continue 3"/>
    <w:basedOn w:val="1"/>
    <w:unhideWhenUsed/>
    <w:qFormat/>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qFormat/>
    <w:uiPriority w:val="60"/>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qFormat/>
    <w:uiPriority w:val="60"/>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qFormat/>
    <w:uiPriority w:val="60"/>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qFormat/>
    <w:uiPriority w:val="60"/>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qFormat/>
    <w:uiPriority w:val="60"/>
    <w:rPr>
      <w:color w:val="E36C09"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qFormat/>
    <w:uiPriority w:val="65"/>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qFormat/>
    <w:uiPriority w:val="65"/>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qFormat/>
    <w:uiPriority w:val="65"/>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qFormat/>
    <w:uiPriority w:val="65"/>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qFormat/>
    <w:uiPriority w:val="65"/>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qFormat/>
    <w:uiPriority w:val="65"/>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qFormat/>
    <w:uiPriority w:val="65"/>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qFormat/>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qFormat/>
    <w:uiPriority w:val="66"/>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qFormat/>
    <w:uiPriority w:val="66"/>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qFormat/>
    <w:uiPriority w:val="66"/>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qFormat/>
    <w:uiPriority w:val="66"/>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qFormat/>
    <w:uiPriority w:val="66"/>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qFormat/>
    <w:uiPriority w:val="66"/>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qFormat/>
    <w:uiPriority w:val="68"/>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blPr/>
      <w:tcPr>
        <w:shd w:val="clear" w:color="auto" w:fill="E5E5E5"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qFormat/>
    <w:uiPriority w:val="68"/>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qFormat/>
    <w:uiPriority w:val="68"/>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qFormat/>
    <w:uiPriority w:val="68"/>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qFormat/>
    <w:uiPriority w:val="68"/>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qFormat/>
    <w:uiPriority w:val="68"/>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qFormat/>
    <w:uiPriority w:val="68"/>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qFormat/>
    <w:uiPriority w:val="70"/>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qFormat/>
    <w:uiPriority w:val="70"/>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qFormat/>
    <w:uiPriority w:val="70"/>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qFormat/>
    <w:uiPriority w:val="70"/>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qFormat/>
    <w:uiPriority w:val="70"/>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qFormat/>
    <w:uiPriority w:val="70"/>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qFormat/>
    <w:uiPriority w:val="70"/>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qFormat/>
    <w:uiPriority w:val="71"/>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113">
    <w:name w:val="Colorful Shading Accent 1"/>
    <w:basedOn w:val="33"/>
    <w:qFormat/>
    <w:uiPriority w:val="71"/>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4D74" w:themeFill="accen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114">
    <w:name w:val="Colorful Shading Accent 2"/>
    <w:basedOn w:val="33"/>
    <w:qFormat/>
    <w:uiPriority w:val="71"/>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15">
    <w:name w:val="Colorful Shading Accent 3"/>
    <w:basedOn w:val="33"/>
    <w:qFormat/>
    <w:uiPriority w:val="71"/>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qFormat/>
    <w:uiPriority w:val="71"/>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A62" w:themeFill="accent4"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17">
    <w:name w:val="Colorful Shading Accent 5"/>
    <w:basedOn w:val="33"/>
    <w:qFormat/>
    <w:uiPriority w:val="71"/>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18">
    <w:name w:val="Colorful Shading Accent 6"/>
    <w:basedOn w:val="33"/>
    <w:qFormat/>
    <w:uiPriority w:val="71"/>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7" w:themeFill="accent6"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19">
    <w:name w:val="Colorful List"/>
    <w:basedOn w:val="33"/>
    <w:qFormat/>
    <w:uiPriority w:val="72"/>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qFormat/>
    <w:uiPriority w:val="72"/>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qFormat/>
    <w:uiPriority w:val="72"/>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qFormat/>
    <w:uiPriority w:val="72"/>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qFormat/>
    <w:uiPriority w:val="72"/>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qFormat/>
    <w:uiPriority w:val="72"/>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qFormat/>
    <w:uiPriority w:val="72"/>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6091" w:themeFill="accent1" w:themeFillShade="BF"/>
      </w:tcPr>
    </w:tblStylePr>
    <w:tblStylePr w:type="lastCol">
      <w:rPr>
        <w:color w:val="FFFFFF" w:themeColor="background1"/>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734" w:themeFill="accent2" w:themeFillShade="BF"/>
      </w:tcPr>
    </w:tblStylePr>
    <w:tblStylePr w:type="lastCol">
      <w:rPr>
        <w:color w:val="FFFFFF" w:themeColor="background1"/>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9" w:themeFill="accent6" w:themeFillShade="BF"/>
      </w:tcPr>
    </w:tblStylePr>
    <w:tblStylePr w:type="lastCol">
      <w:rPr>
        <w:color w:val="FFFFFF" w:themeColor="background1"/>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页眉 Char"/>
    <w:basedOn w:val="133"/>
    <w:link w:val="26"/>
    <w:qFormat/>
    <w:uiPriority w:val="99"/>
  </w:style>
  <w:style w:type="character" w:customStyle="1" w:styleId="137">
    <w:name w:val="页脚 Char"/>
    <w:basedOn w:val="133"/>
    <w:link w:val="25"/>
    <w:qFormat/>
    <w:uiPriority w:val="99"/>
  </w:style>
  <w:style w:type="paragraph" w:styleId="138">
    <w:name w:val="No Spacing"/>
    <w:qFormat/>
    <w:uiPriority w:val="1"/>
    <w:rPr>
      <w:rFonts w:asciiTheme="minorHAnsi" w:hAnsiTheme="minorHAnsi" w:eastAsiaTheme="minorEastAsia" w:cstheme="minorBidi"/>
      <w:sz w:val="22"/>
      <w:szCs w:val="22"/>
      <w:lang w:val="en-US" w:eastAsia="en-US" w:bidi="ar-SA"/>
    </w:rPr>
  </w:style>
  <w:style w:type="character" w:customStyle="1" w:styleId="139">
    <w:name w:val="标题 1 Char"/>
    <w:basedOn w:val="133"/>
    <w:link w:val="3"/>
    <w:qFormat/>
    <w:uiPriority w:val="9"/>
    <w:rPr>
      <w:rFonts w:asciiTheme="majorHAnsi" w:hAnsiTheme="majorHAnsi" w:eastAsiaTheme="majorEastAsia" w:cstheme="majorBidi"/>
      <w:b/>
      <w:bCs/>
      <w:color w:val="366091" w:themeColor="accent1" w:themeShade="BF"/>
      <w:sz w:val="28"/>
      <w:szCs w:val="28"/>
    </w:rPr>
  </w:style>
  <w:style w:type="character" w:customStyle="1" w:styleId="140">
    <w:name w:val="标题 2 Char"/>
    <w:basedOn w:val="133"/>
    <w:link w:val="4"/>
    <w:qFormat/>
    <w:uiPriority w:val="9"/>
    <w:rPr>
      <w:rFonts w:asciiTheme="majorHAnsi" w:hAnsiTheme="majorHAnsi" w:eastAsiaTheme="majorEastAsia" w:cstheme="majorBidi"/>
      <w:b/>
      <w:bCs/>
      <w:color w:val="4F81BD" w:themeColor="accent1"/>
      <w:sz w:val="26"/>
      <w:szCs w:val="26"/>
    </w:rPr>
  </w:style>
  <w:style w:type="character" w:customStyle="1" w:styleId="141">
    <w:name w:val="标题 3 Char"/>
    <w:basedOn w:val="133"/>
    <w:link w:val="5"/>
    <w:qFormat/>
    <w:uiPriority w:val="9"/>
    <w:rPr>
      <w:rFonts w:asciiTheme="majorHAnsi" w:hAnsiTheme="majorHAnsi" w:eastAsiaTheme="majorEastAsia" w:cstheme="majorBidi"/>
      <w:b/>
      <w:bCs/>
      <w:color w:val="4F81BD" w:themeColor="accent1"/>
    </w:rPr>
  </w:style>
  <w:style w:type="character" w:customStyle="1" w:styleId="142">
    <w:name w:val="标题 Char"/>
    <w:basedOn w:val="133"/>
    <w:link w:val="32"/>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43">
    <w:name w:val="副标题 Char"/>
    <w:basedOn w:val="133"/>
    <w:link w:val="27"/>
    <w:qFormat/>
    <w:uiPriority w:val="11"/>
    <w:rPr>
      <w:rFonts w:asciiTheme="majorHAnsi" w:hAnsiTheme="majorHAnsi" w:eastAsiaTheme="majorEastAsia" w:cstheme="majorBidi"/>
      <w:i/>
      <w:iCs/>
      <w:color w:val="4F81BD" w:themeColor="accent1"/>
      <w:spacing w:val="15"/>
      <w:sz w:val="24"/>
      <w:szCs w:val="24"/>
    </w:rPr>
  </w:style>
  <w:style w:type="paragraph" w:styleId="144">
    <w:name w:val="List Paragraph"/>
    <w:basedOn w:val="1"/>
    <w:qFormat/>
    <w:uiPriority w:val="34"/>
    <w:pPr>
      <w:ind w:left="720"/>
      <w:contextualSpacing/>
    </w:pPr>
  </w:style>
  <w:style w:type="character" w:customStyle="1" w:styleId="145">
    <w:name w:val="正文文本 Char"/>
    <w:basedOn w:val="133"/>
    <w:link w:val="20"/>
    <w:qFormat/>
    <w:uiPriority w:val="99"/>
  </w:style>
  <w:style w:type="character" w:customStyle="1" w:styleId="146">
    <w:name w:val="正文文本 2 Char"/>
    <w:basedOn w:val="133"/>
    <w:link w:val="29"/>
    <w:qFormat/>
    <w:uiPriority w:val="99"/>
  </w:style>
  <w:style w:type="character" w:customStyle="1" w:styleId="147">
    <w:name w:val="正文文本 3 Char"/>
    <w:basedOn w:val="133"/>
    <w:link w:val="18"/>
    <w:qFormat/>
    <w:uiPriority w:val="99"/>
    <w:rPr>
      <w:sz w:val="16"/>
      <w:szCs w:val="16"/>
    </w:rPr>
  </w:style>
  <w:style w:type="character" w:customStyle="1" w:styleId="148">
    <w:name w:val="宏文本 Char"/>
    <w:basedOn w:val="133"/>
    <w:link w:val="2"/>
    <w:qFormat/>
    <w:uiPriority w:val="99"/>
    <w:rPr>
      <w:rFonts w:ascii="Courier" w:hAnsi="Courier"/>
      <w:sz w:val="20"/>
      <w:szCs w:val="20"/>
    </w:rPr>
  </w:style>
  <w:style w:type="paragraph" w:styleId="149">
    <w:name w:val="Quote"/>
    <w:basedOn w:val="1"/>
    <w:next w:val="1"/>
    <w:link w:val="150"/>
    <w:qFormat/>
    <w:uiPriority w:val="29"/>
    <w:rPr>
      <w:i/>
      <w:iCs/>
      <w:color w:val="000000" w:themeColor="text1"/>
    </w:rPr>
  </w:style>
  <w:style w:type="character" w:customStyle="1" w:styleId="150">
    <w:name w:val="引用 Char"/>
    <w:basedOn w:val="133"/>
    <w:link w:val="149"/>
    <w:qFormat/>
    <w:uiPriority w:val="29"/>
    <w:rPr>
      <w:i/>
      <w:iCs/>
      <w:color w:val="000000" w:themeColor="text1"/>
    </w:rPr>
  </w:style>
  <w:style w:type="character" w:customStyle="1" w:styleId="151">
    <w:name w:val="标题 4 Char"/>
    <w:basedOn w:val="133"/>
    <w:link w:val="6"/>
    <w:semiHidden/>
    <w:qFormat/>
    <w:uiPriority w:val="9"/>
    <w:rPr>
      <w:rFonts w:asciiTheme="majorHAnsi" w:hAnsiTheme="majorHAnsi" w:eastAsiaTheme="majorEastAsia" w:cstheme="majorBidi"/>
      <w:b/>
      <w:bCs/>
      <w:i/>
      <w:iCs/>
      <w:color w:val="4F81BD" w:themeColor="accent1"/>
    </w:rPr>
  </w:style>
  <w:style w:type="character" w:customStyle="1" w:styleId="152">
    <w:name w:val="标题 5 Char"/>
    <w:basedOn w:val="133"/>
    <w:link w:val="7"/>
    <w:semiHidden/>
    <w:qFormat/>
    <w:uiPriority w:val="9"/>
    <w:rPr>
      <w:rFonts w:asciiTheme="majorHAnsi" w:hAnsiTheme="majorHAnsi" w:eastAsiaTheme="majorEastAsia" w:cstheme="majorBidi"/>
      <w:color w:val="244061" w:themeColor="accent1" w:themeShade="80"/>
    </w:rPr>
  </w:style>
  <w:style w:type="character" w:customStyle="1" w:styleId="153">
    <w:name w:val="标题 6 Char"/>
    <w:basedOn w:val="133"/>
    <w:link w:val="8"/>
    <w:semiHidden/>
    <w:qFormat/>
    <w:uiPriority w:val="9"/>
    <w:rPr>
      <w:rFonts w:asciiTheme="majorHAnsi" w:hAnsiTheme="majorHAnsi" w:eastAsiaTheme="majorEastAsia" w:cstheme="majorBidi"/>
      <w:i/>
      <w:iCs/>
      <w:color w:val="244061" w:themeColor="accent1" w:themeShade="80"/>
    </w:rPr>
  </w:style>
  <w:style w:type="character" w:customStyle="1" w:styleId="154">
    <w:name w:val="标题 7 Char"/>
    <w:basedOn w:val="133"/>
    <w:link w:val="9"/>
    <w:semiHidden/>
    <w:qFormat/>
    <w:uiPriority w:val="9"/>
    <w:rPr>
      <w:rFonts w:asciiTheme="majorHAnsi" w:hAnsiTheme="majorHAnsi" w:eastAsiaTheme="majorEastAsia" w:cstheme="majorBidi"/>
      <w:i/>
      <w:iCs/>
      <w:color w:val="3F3F3F" w:themeColor="text1" w:themeTint="BF"/>
    </w:rPr>
  </w:style>
  <w:style w:type="character" w:customStyle="1" w:styleId="155">
    <w:name w:val="标题 8 Char"/>
    <w:basedOn w:val="133"/>
    <w:link w:val="10"/>
    <w:semiHidden/>
    <w:qFormat/>
    <w:uiPriority w:val="9"/>
    <w:rPr>
      <w:rFonts w:asciiTheme="majorHAnsi" w:hAnsiTheme="majorHAnsi" w:eastAsiaTheme="majorEastAsia" w:cstheme="majorBidi"/>
      <w:color w:val="4F81BD" w:themeColor="accent1"/>
      <w:sz w:val="20"/>
      <w:szCs w:val="20"/>
    </w:rPr>
  </w:style>
  <w:style w:type="character" w:customStyle="1" w:styleId="156">
    <w:name w:val="标题 9 Char"/>
    <w:basedOn w:val="133"/>
    <w:link w:val="11"/>
    <w:semiHidden/>
    <w:qFormat/>
    <w:uiPriority w:val="9"/>
    <w:rPr>
      <w:rFonts w:asciiTheme="majorHAnsi" w:hAnsiTheme="majorHAnsi" w:eastAsiaTheme="majorEastAsia" w:cstheme="majorBidi"/>
      <w:i/>
      <w:iCs/>
      <w:color w:val="3F3F3F" w:themeColor="text1" w:themeTint="BF"/>
      <w:sz w:val="20"/>
      <w:szCs w:val="20"/>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58">
    <w:name w:val="明显引用 Char"/>
    <w:basedOn w:val="133"/>
    <w:link w:val="157"/>
    <w:qFormat/>
    <w:uiPriority w:val="30"/>
    <w:rPr>
      <w:b/>
      <w:bCs/>
      <w:i/>
      <w:iCs/>
      <w:color w:val="4F81BD" w:themeColor="accent1"/>
    </w:rPr>
  </w:style>
  <w:style w:type="character" w:customStyle="1" w:styleId="159">
    <w:name w:val="不明显强调1"/>
    <w:basedOn w:val="133"/>
    <w:qFormat/>
    <w:uiPriority w:val="19"/>
    <w:rPr>
      <w:i/>
      <w:iCs/>
      <w:color w:val="7E7E7E" w:themeColor="text1" w:themeTint="80"/>
    </w:rPr>
  </w:style>
  <w:style w:type="character" w:customStyle="1" w:styleId="160">
    <w:name w:val="明显强调1"/>
    <w:basedOn w:val="133"/>
    <w:qFormat/>
    <w:uiPriority w:val="21"/>
    <w:rPr>
      <w:b/>
      <w:bCs/>
      <w:i/>
      <w:iCs/>
      <w:color w:val="4F81BD" w:themeColor="accent1"/>
    </w:rPr>
  </w:style>
  <w:style w:type="character" w:customStyle="1" w:styleId="161">
    <w:name w:val="不明显参考1"/>
    <w:basedOn w:val="133"/>
    <w:qFormat/>
    <w:uiPriority w:val="31"/>
    <w:rPr>
      <w:smallCaps/>
      <w:color w:val="C0504D" w:themeColor="accent2"/>
      <w:u w:val="single"/>
    </w:rPr>
  </w:style>
  <w:style w:type="character" w:customStyle="1" w:styleId="162">
    <w:name w:val="明显参考1"/>
    <w:basedOn w:val="133"/>
    <w:qFormat/>
    <w:uiPriority w:val="32"/>
    <w:rPr>
      <w:b/>
      <w:bCs/>
      <w:smallCaps/>
      <w:color w:val="C0504D" w:themeColor="accent2"/>
      <w:spacing w:val="5"/>
      <w:u w:val="single"/>
    </w:rPr>
  </w:style>
  <w:style w:type="character" w:customStyle="1" w:styleId="163">
    <w:name w:val="书籍标题1"/>
    <w:basedOn w:val="133"/>
    <w:qFormat/>
    <w:uiPriority w:val="33"/>
    <w:rPr>
      <w:b/>
      <w:bCs/>
      <w:smallCaps/>
      <w:spacing w:val="5"/>
    </w:rPr>
  </w:style>
  <w:style w:type="paragraph" w:customStyle="1" w:styleId="164">
    <w:name w:val="TOC 标题1"/>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38B4E-0484-4CC5-B200-51E7F603485D}">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14449</Words>
  <Characters>20016</Characters>
  <Lines>180</Lines>
  <Paragraphs>50</Paragraphs>
  <TotalTime>132</TotalTime>
  <ScaleCrop>false</ScaleCrop>
  <LinksUpToDate>false</LinksUpToDate>
  <CharactersWithSpaces>20120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啊我沉默了</cp:lastModifiedBy>
  <dcterms:modified xsi:type="dcterms:W3CDTF">2023-07-13T09:38:10Z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6DB977A5163D406895C4843F550B855E_13</vt:lpwstr>
  </property>
</Properties>
</file>